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r>
        <w:rPr>
          <w:rFonts w:hint="eastAsia" w:eastAsia="黑体"/>
          <w:sz w:val="44"/>
        </w:rPr>
        <w:t>郑州市科技惠民计划项目预算</w:t>
      </w:r>
    </w:p>
    <w:p>
      <w:pPr>
        <w:autoSpaceDE w:val="0"/>
        <w:autoSpaceDN w:val="0"/>
        <w:spacing w:line="300" w:lineRule="auto"/>
        <w:jc w:val="center"/>
        <w:rPr>
          <w:rFonts w:hint="eastAsia" w:eastAsia="黑体"/>
          <w:sz w:val="44"/>
        </w:rPr>
      </w:pPr>
      <w:r>
        <w:rPr>
          <w:rFonts w:hint="eastAsia" w:eastAsia="黑体"/>
          <w:sz w:val="44"/>
        </w:rPr>
        <w:t>申</w:t>
      </w:r>
      <w:r>
        <w:rPr>
          <w:rFonts w:hint="eastAsia" w:eastAsia="黑体"/>
          <w:sz w:val="44"/>
          <w:lang w:eastAsia="zh-CN"/>
        </w:rPr>
        <w:t>报</w:t>
      </w:r>
      <w:r>
        <w:rPr>
          <w:rFonts w:hint="eastAsia" w:eastAsia="黑体"/>
          <w:sz w:val="44"/>
        </w:rPr>
        <w:t>书</w:t>
      </w:r>
    </w:p>
    <w:p>
      <w:pPr>
        <w:autoSpaceDE w:val="0"/>
        <w:autoSpaceDN w:val="0"/>
        <w:rPr>
          <w:rFonts w:hint="eastAsia" w:eastAsia="黑体"/>
          <w:sz w:val="28"/>
        </w:rPr>
      </w:pPr>
    </w:p>
    <w:p>
      <w:pPr>
        <w:autoSpaceDE w:val="0"/>
        <w:autoSpaceDN w:val="0"/>
        <w:rPr>
          <w:rFonts w:hint="eastAsia" w:eastAsia="黑体"/>
          <w:color w:val="auto"/>
          <w:sz w:val="28"/>
        </w:rPr>
      </w:pPr>
      <w:r>
        <w:rPr>
          <w:rFonts w:hint="eastAsia" w:eastAsia="黑体"/>
          <w:color w:val="auto"/>
          <w:sz w:val="28"/>
        </w:rPr>
        <w:t>项目名称：</w:t>
      </w:r>
    </w:p>
    <w:p>
      <w:pPr>
        <w:autoSpaceDE w:val="0"/>
        <w:autoSpaceDN w:val="0"/>
        <w:rPr>
          <w:rFonts w:hint="eastAsia" w:eastAsia="黑体"/>
          <w:color w:val="auto"/>
          <w:sz w:val="28"/>
        </w:rPr>
      </w:pPr>
    </w:p>
    <w:p>
      <w:pPr>
        <w:autoSpaceDE w:val="0"/>
        <w:autoSpaceDN w:val="0"/>
        <w:rPr>
          <w:rFonts w:hint="eastAsia" w:eastAsia="黑体"/>
          <w:color w:val="auto"/>
          <w:sz w:val="28"/>
        </w:rPr>
      </w:pPr>
      <w:r>
        <w:rPr>
          <w:rFonts w:hint="eastAsia" w:eastAsia="黑体"/>
          <w:color w:val="auto"/>
          <w:sz w:val="28"/>
        </w:rPr>
        <w:t>项目负责人（签字）：</w:t>
      </w:r>
    </w:p>
    <w:p>
      <w:pPr>
        <w:autoSpaceDE w:val="0"/>
        <w:autoSpaceDN w:val="0"/>
        <w:rPr>
          <w:rFonts w:hint="eastAsia" w:eastAsia="黑体"/>
          <w:color w:val="auto"/>
          <w:sz w:val="28"/>
        </w:rPr>
      </w:pPr>
    </w:p>
    <w:p>
      <w:pPr>
        <w:autoSpaceDE w:val="0"/>
        <w:autoSpaceDN w:val="0"/>
        <w:rPr>
          <w:rFonts w:hint="eastAsia" w:eastAsia="黑体"/>
          <w:color w:val="auto"/>
          <w:sz w:val="28"/>
        </w:rPr>
      </w:pPr>
      <w:r>
        <w:rPr>
          <w:rFonts w:hint="eastAsia" w:eastAsia="黑体"/>
          <w:color w:val="auto"/>
          <w:sz w:val="28"/>
          <w:lang w:eastAsia="zh-CN"/>
        </w:rPr>
        <w:t>申报</w:t>
      </w:r>
      <w:r>
        <w:rPr>
          <w:rFonts w:hint="eastAsia" w:eastAsia="黑体"/>
          <w:color w:val="auto"/>
          <w:sz w:val="28"/>
        </w:rPr>
        <w:t>单位（签章）：</w:t>
      </w:r>
    </w:p>
    <w:p>
      <w:pPr>
        <w:autoSpaceDE w:val="0"/>
        <w:autoSpaceDN w:val="0"/>
        <w:rPr>
          <w:rFonts w:hint="eastAsia" w:eastAsia="黑体"/>
          <w:color w:val="auto"/>
          <w:sz w:val="28"/>
        </w:rPr>
      </w:pPr>
    </w:p>
    <w:p>
      <w:pPr>
        <w:autoSpaceDE w:val="0"/>
        <w:autoSpaceDN w:val="0"/>
        <w:rPr>
          <w:rFonts w:hint="eastAsia" w:eastAsia="黑体"/>
          <w:color w:val="auto"/>
          <w:sz w:val="28"/>
        </w:rPr>
      </w:pPr>
      <w:r>
        <w:rPr>
          <w:rFonts w:hint="eastAsia" w:eastAsia="黑体"/>
          <w:color w:val="auto"/>
          <w:sz w:val="28"/>
        </w:rPr>
        <w:t>项目</w:t>
      </w:r>
      <w:r>
        <w:rPr>
          <w:rFonts w:hint="eastAsia" w:eastAsia="黑体"/>
          <w:color w:val="auto"/>
          <w:sz w:val="28"/>
          <w:lang w:eastAsia="zh-CN"/>
        </w:rPr>
        <w:t>申报</w:t>
      </w:r>
      <w:r>
        <w:rPr>
          <w:rFonts w:hint="eastAsia" w:eastAsia="黑体"/>
          <w:color w:val="auto"/>
          <w:sz w:val="28"/>
        </w:rPr>
        <w:t>单位法定代表人（签章）：</w:t>
      </w:r>
    </w:p>
    <w:p>
      <w:pPr>
        <w:autoSpaceDE w:val="0"/>
        <w:autoSpaceDN w:val="0"/>
        <w:rPr>
          <w:rFonts w:hint="eastAsia" w:eastAsia="黑体"/>
          <w:color w:val="auto"/>
          <w:sz w:val="28"/>
        </w:rPr>
      </w:pPr>
    </w:p>
    <w:p>
      <w:pPr>
        <w:autoSpaceDE w:val="0"/>
        <w:autoSpaceDN w:val="0"/>
        <w:rPr>
          <w:rFonts w:hint="eastAsia" w:eastAsia="黑体"/>
          <w:color w:val="auto"/>
          <w:sz w:val="28"/>
        </w:rPr>
      </w:pPr>
    </w:p>
    <w:p>
      <w:pPr>
        <w:autoSpaceDE w:val="0"/>
        <w:autoSpaceDN w:val="0"/>
        <w:rPr>
          <w:rFonts w:hint="eastAsia" w:eastAsia="黑体"/>
          <w:color w:val="auto"/>
          <w:sz w:val="28"/>
        </w:rPr>
      </w:pPr>
      <w:r>
        <w:rPr>
          <w:rFonts w:hint="eastAsia" w:eastAsia="黑体"/>
          <w:color w:val="auto"/>
          <w:sz w:val="28"/>
          <w:lang w:eastAsia="zh-CN"/>
        </w:rPr>
        <w:t>区</w:t>
      </w:r>
      <w:r>
        <w:rPr>
          <w:rFonts w:hint="eastAsia" w:eastAsia="黑体"/>
          <w:color w:val="auto"/>
          <w:sz w:val="28"/>
        </w:rPr>
        <w:t>科技</w:t>
      </w:r>
      <w:r>
        <w:rPr>
          <w:rFonts w:hint="eastAsia" w:eastAsia="黑体"/>
          <w:color w:val="auto"/>
          <w:sz w:val="28"/>
          <w:lang w:eastAsia="zh-CN"/>
        </w:rPr>
        <w:t>主管</w:t>
      </w:r>
      <w:r>
        <w:rPr>
          <w:rFonts w:hint="eastAsia" w:eastAsia="黑体"/>
          <w:color w:val="auto"/>
          <w:sz w:val="28"/>
        </w:rPr>
        <w:t>部门（签章）：</w:t>
      </w:r>
    </w:p>
    <w:p>
      <w:pPr>
        <w:autoSpaceDE w:val="0"/>
        <w:autoSpaceDN w:val="0"/>
        <w:rPr>
          <w:rFonts w:hint="eastAsia" w:eastAsia="黑体"/>
          <w:color w:val="auto"/>
          <w:sz w:val="28"/>
        </w:rPr>
      </w:pPr>
      <w:r>
        <w:rPr>
          <w:rFonts w:hint="eastAsia" w:eastAsia="黑体"/>
          <w:color w:val="auto"/>
          <w:sz w:val="28"/>
        </w:rPr>
        <w:t xml:space="preserve"> </w:t>
      </w:r>
    </w:p>
    <w:p>
      <w:pPr>
        <w:autoSpaceDE w:val="0"/>
        <w:autoSpaceDN w:val="0"/>
        <w:rPr>
          <w:rFonts w:hint="eastAsia" w:eastAsia="黑体"/>
          <w:color w:val="auto"/>
          <w:sz w:val="28"/>
        </w:rPr>
      </w:pPr>
    </w:p>
    <w:p>
      <w:pPr>
        <w:autoSpaceDE w:val="0"/>
        <w:autoSpaceDN w:val="0"/>
        <w:rPr>
          <w:rFonts w:hint="eastAsia" w:eastAsia="黑体"/>
          <w:color w:val="auto"/>
          <w:sz w:val="28"/>
        </w:rPr>
      </w:pPr>
    </w:p>
    <w:p>
      <w:pPr>
        <w:autoSpaceDE w:val="0"/>
        <w:autoSpaceDN w:val="0"/>
        <w:rPr>
          <w:rFonts w:hint="eastAsia"/>
          <w:color w:val="auto"/>
          <w:sz w:val="28"/>
        </w:rPr>
      </w:pPr>
      <w:r>
        <w:rPr>
          <w:rFonts w:hint="eastAsia" w:eastAsia="黑体"/>
          <w:color w:val="auto"/>
          <w:sz w:val="28"/>
        </w:rPr>
        <w:t>编制日期：</w:t>
      </w:r>
      <w:r>
        <w:rPr>
          <w:rFonts w:hint="eastAsia"/>
          <w:color w:val="auto"/>
          <w:sz w:val="28"/>
        </w:rPr>
        <w:t xml:space="preserve">            年   月   日</w:t>
      </w:r>
    </w:p>
    <w:p>
      <w:pPr>
        <w:autoSpaceDE w:val="0"/>
        <w:autoSpaceDN w:val="0"/>
        <w:rPr>
          <w:rFonts w:hint="eastAsia" w:eastAsia="黑体"/>
          <w:sz w:val="28"/>
        </w:rPr>
      </w:pPr>
    </w:p>
    <w:p>
      <w:pPr>
        <w:jc w:val="center"/>
        <w:rPr>
          <w:rFonts w:ascii="黑体" w:hAnsi="黑体" w:eastAsia="黑体"/>
          <w:sz w:val="30"/>
        </w:rPr>
      </w:pPr>
      <w:r>
        <w:rPr>
          <w:rFonts w:hint="eastAsia" w:ascii="黑体" w:hAnsi="黑体" w:eastAsia="黑体"/>
          <w:sz w:val="30"/>
        </w:rPr>
        <w:t>郑州市科学技术局制</w:t>
      </w:r>
    </w:p>
    <w:p>
      <w:pPr>
        <w:jc w:val="center"/>
        <w:rPr>
          <w:rFonts w:hint="eastAsia" w:eastAsia="黑体"/>
          <w:sz w:val="32"/>
        </w:rPr>
      </w:pPr>
      <w:r>
        <w:rPr>
          <w:rFonts w:ascii="黑体" w:hAnsi="黑体" w:eastAsia="黑体"/>
          <w:sz w:val="30"/>
        </w:rPr>
        <w:br w:type="page"/>
      </w:r>
      <w:r>
        <w:rPr>
          <w:rFonts w:hint="eastAsia" w:eastAsia="黑体"/>
          <w:sz w:val="32"/>
        </w:rPr>
        <w:t>承     诺     书</w:t>
      </w:r>
    </w:p>
    <w:p>
      <w:pPr>
        <w:ind w:left="315"/>
        <w:jc w:val="center"/>
        <w:rPr>
          <w:rFonts w:hint="eastAsia" w:eastAsia="黑体"/>
          <w:sz w:val="28"/>
        </w:rPr>
      </w:pPr>
    </w:p>
    <w:p>
      <w:pPr>
        <w:ind w:left="315"/>
        <w:jc w:val="center"/>
        <w:rPr>
          <w:rFonts w:hint="eastAsia" w:eastAsia="黑体"/>
          <w:sz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b/>
          <w:bCs/>
          <w:sz w:val="28"/>
        </w:rPr>
      </w:pPr>
      <w:r>
        <w:rPr>
          <w:rFonts w:hint="eastAsia" w:ascii="黑体" w:hAnsi="黑体" w:eastAsia="黑体"/>
          <w:sz w:val="28"/>
          <w:lang w:val="en-US" w:eastAsia="zh-CN"/>
        </w:rPr>
        <w:t xml:space="preserve">    </w:t>
      </w:r>
      <w:r>
        <w:rPr>
          <w:rFonts w:hint="eastAsia" w:ascii="黑体" w:hAnsi="黑体" w:eastAsia="黑体"/>
          <w:sz w:val="28"/>
        </w:rPr>
        <w:t>本项目预算申</w:t>
      </w:r>
      <w:r>
        <w:rPr>
          <w:rFonts w:hint="eastAsia" w:ascii="黑体" w:hAnsi="黑体" w:eastAsia="黑体"/>
          <w:sz w:val="28"/>
          <w:lang w:eastAsia="zh-CN"/>
        </w:rPr>
        <w:t>请</w:t>
      </w:r>
      <w:r>
        <w:rPr>
          <w:rFonts w:hint="eastAsia" w:ascii="黑体" w:hAnsi="黑体" w:eastAsia="黑体"/>
          <w:sz w:val="28"/>
        </w:rPr>
        <w:t>书的编制是在认真阅读理解《郑州市科技</w:t>
      </w:r>
      <w:r>
        <w:rPr>
          <w:rFonts w:hint="eastAsia" w:ascii="黑体" w:hAnsi="黑体" w:eastAsia="黑体"/>
          <w:sz w:val="28"/>
          <w:lang w:eastAsia="zh-CN"/>
        </w:rPr>
        <w:t>惠民</w:t>
      </w:r>
      <w:r>
        <w:rPr>
          <w:rFonts w:hint="eastAsia" w:ascii="黑体" w:hAnsi="黑体" w:eastAsia="黑体"/>
          <w:sz w:val="28"/>
        </w:rPr>
        <w:t>计划项目管理办法》</w:t>
      </w:r>
      <w:r>
        <w:rPr>
          <w:rFonts w:hint="eastAsia" w:ascii="黑体" w:hAnsi="黑体" w:eastAsia="黑体"/>
          <w:sz w:val="28"/>
          <w:lang w:eastAsia="zh-CN"/>
        </w:rPr>
        <w:t>、</w:t>
      </w:r>
      <w:r>
        <w:rPr>
          <w:rFonts w:hint="eastAsia" w:ascii="黑体" w:hAnsi="黑体" w:eastAsia="黑体"/>
          <w:color w:val="auto"/>
          <w:sz w:val="28"/>
          <w:lang w:eastAsia="zh-CN"/>
        </w:rPr>
        <w:t>《</w:t>
      </w:r>
      <w:r>
        <w:rPr>
          <w:rFonts w:hint="eastAsia" w:ascii="黑体" w:hAnsi="黑体" w:eastAsia="黑体"/>
          <w:color w:val="auto"/>
          <w:sz w:val="28"/>
          <w:lang w:val="en-US" w:eastAsia="zh-CN"/>
        </w:rPr>
        <w:t>郑州市科技惠民计划专项经费管理办法</w:t>
      </w:r>
      <w:r>
        <w:rPr>
          <w:rFonts w:hint="eastAsia" w:ascii="黑体" w:hAnsi="黑体" w:eastAsia="黑体"/>
          <w:color w:val="auto"/>
          <w:sz w:val="28"/>
          <w:lang w:eastAsia="zh-CN"/>
        </w:rPr>
        <w:t>》以及</w:t>
      </w:r>
      <w:r>
        <w:rPr>
          <w:rFonts w:hint="eastAsia" w:ascii="黑体" w:hAnsi="黑体" w:eastAsia="黑体"/>
          <w:color w:val="auto"/>
          <w:sz w:val="28"/>
        </w:rPr>
        <w:t>国家其</w:t>
      </w:r>
      <w:r>
        <w:rPr>
          <w:rFonts w:hint="eastAsia" w:ascii="黑体" w:hAnsi="黑体" w:eastAsia="黑体"/>
          <w:sz w:val="28"/>
        </w:rPr>
        <w:t>他有关财务规章制度基础上，按程序和规定编制的。项目承担单位法定代表人、财务部门负责人和项目负责人保证预算申报书各项内容真实、客观，并承担由此引起的相关责任。</w:t>
      </w:r>
    </w:p>
    <w:p>
      <w:pPr>
        <w:ind w:left="315" w:leftChars="150" w:firstLine="562" w:firstLineChars="200"/>
        <w:rPr>
          <w:rFonts w:hint="eastAsia"/>
          <w:b/>
          <w:bCs/>
          <w:sz w:val="28"/>
        </w:rPr>
      </w:pPr>
    </w:p>
    <w:p>
      <w:pPr>
        <w:ind w:left="315" w:leftChars="150" w:firstLine="562" w:firstLineChars="200"/>
        <w:rPr>
          <w:rFonts w:hint="eastAsia"/>
          <w:b/>
          <w:bCs/>
          <w:sz w:val="28"/>
        </w:rPr>
      </w:pPr>
    </w:p>
    <w:p>
      <w:pPr>
        <w:ind w:left="315" w:leftChars="150" w:firstLine="562" w:firstLineChars="200"/>
        <w:rPr>
          <w:rFonts w:hint="eastAsia"/>
          <w:b/>
          <w:bCs/>
          <w:sz w:val="28"/>
        </w:rPr>
      </w:pPr>
    </w:p>
    <w:p>
      <w:pPr>
        <w:ind w:left="315" w:leftChars="150" w:firstLine="562" w:firstLineChars="200"/>
        <w:rPr>
          <w:rFonts w:hint="eastAsia"/>
          <w:b/>
          <w:bCs/>
          <w:sz w:val="28"/>
        </w:rPr>
      </w:pPr>
    </w:p>
    <w:p>
      <w:pPr>
        <w:ind w:left="315" w:leftChars="150" w:firstLine="1363" w:firstLineChars="487"/>
        <w:rPr>
          <w:rFonts w:hint="eastAsia"/>
          <w:b/>
          <w:bCs/>
          <w:sz w:val="28"/>
        </w:rPr>
      </w:pPr>
      <w:r>
        <w:rPr>
          <w:rFonts w:hint="eastAsia" w:ascii="黑体" w:hAnsi="黑体" w:eastAsia="黑体"/>
          <w:sz w:val="28"/>
        </w:rPr>
        <w:t xml:space="preserve">    项目</w:t>
      </w:r>
      <w:r>
        <w:rPr>
          <w:rFonts w:hint="eastAsia" w:ascii="黑体" w:hAnsi="黑体" w:eastAsia="黑体"/>
          <w:sz w:val="28"/>
          <w:lang w:eastAsia="zh-CN"/>
        </w:rPr>
        <w:t>承担</w:t>
      </w:r>
      <w:r>
        <w:rPr>
          <w:rFonts w:hint="eastAsia" w:ascii="黑体" w:hAnsi="黑体" w:eastAsia="黑体"/>
          <w:sz w:val="28"/>
        </w:rPr>
        <w:t>单位</w:t>
      </w:r>
      <w:r>
        <w:rPr>
          <w:rFonts w:hint="eastAsia"/>
          <w:b/>
          <w:bCs/>
          <w:sz w:val="28"/>
        </w:rPr>
        <w:t xml:space="preserve">法定代表人（签章）： </w:t>
      </w:r>
      <w:r>
        <w:rPr>
          <w:rFonts w:hint="eastAsia"/>
          <w:b/>
          <w:bCs/>
          <w:sz w:val="28"/>
          <w:u w:val="single"/>
        </w:rPr>
        <w:t xml:space="preserve">              </w:t>
      </w:r>
      <w:r>
        <w:rPr>
          <w:rFonts w:hint="eastAsia"/>
          <w:b/>
          <w:bCs/>
          <w:sz w:val="28"/>
        </w:rPr>
        <w:t xml:space="preserve">  </w:t>
      </w:r>
    </w:p>
    <w:p>
      <w:pPr>
        <w:ind w:left="315" w:leftChars="150" w:firstLine="4905" w:firstLineChars="1745"/>
        <w:rPr>
          <w:rFonts w:hint="eastAsia"/>
          <w:b/>
          <w:bCs/>
          <w:sz w:val="28"/>
        </w:rPr>
      </w:pPr>
      <w:r>
        <w:rPr>
          <w:rFonts w:hint="eastAsia"/>
          <w:b/>
          <w:bCs/>
          <w:sz w:val="28"/>
        </w:rPr>
        <w:t xml:space="preserve">        年     月     日</w:t>
      </w:r>
    </w:p>
    <w:p>
      <w:pPr>
        <w:ind w:left="315" w:leftChars="150" w:firstLine="3640" w:firstLineChars="1295"/>
        <w:rPr>
          <w:rFonts w:hint="eastAsia"/>
          <w:b/>
          <w:bCs/>
          <w:sz w:val="28"/>
        </w:rPr>
      </w:pPr>
    </w:p>
    <w:p>
      <w:pPr>
        <w:ind w:left="315" w:leftChars="150" w:firstLine="3640" w:firstLineChars="1295"/>
        <w:rPr>
          <w:rFonts w:hint="eastAsia"/>
          <w:b/>
          <w:bCs/>
          <w:sz w:val="28"/>
        </w:rPr>
      </w:pPr>
      <w:r>
        <w:rPr>
          <w:rFonts w:hint="eastAsia"/>
          <w:b/>
          <w:bCs/>
          <w:sz w:val="28"/>
        </w:rPr>
        <w:t xml:space="preserve">财务部门负责人（签章）： </w:t>
      </w:r>
      <w:r>
        <w:rPr>
          <w:rFonts w:hint="eastAsia"/>
          <w:b/>
          <w:bCs/>
          <w:sz w:val="28"/>
          <w:u w:val="single"/>
        </w:rPr>
        <w:t xml:space="preserve">              </w:t>
      </w:r>
      <w:r>
        <w:rPr>
          <w:rFonts w:hint="eastAsia"/>
          <w:b/>
          <w:bCs/>
          <w:sz w:val="28"/>
        </w:rPr>
        <w:t xml:space="preserve">  </w:t>
      </w:r>
    </w:p>
    <w:p>
      <w:pPr>
        <w:ind w:left="315" w:leftChars="150" w:firstLine="4905" w:firstLineChars="1745"/>
        <w:rPr>
          <w:rFonts w:hint="eastAsia"/>
          <w:b/>
          <w:bCs/>
          <w:sz w:val="28"/>
        </w:rPr>
      </w:pPr>
      <w:r>
        <w:rPr>
          <w:rFonts w:hint="eastAsia"/>
          <w:b/>
          <w:bCs/>
          <w:sz w:val="28"/>
        </w:rPr>
        <w:t xml:space="preserve">        年     月     日</w:t>
      </w:r>
    </w:p>
    <w:p>
      <w:pPr>
        <w:ind w:left="315" w:leftChars="150" w:firstLine="3640" w:firstLineChars="1295"/>
        <w:rPr>
          <w:rFonts w:hint="eastAsia"/>
          <w:b/>
          <w:bCs/>
          <w:sz w:val="28"/>
        </w:rPr>
      </w:pPr>
    </w:p>
    <w:p>
      <w:pPr>
        <w:ind w:left="315" w:leftChars="150" w:firstLine="3640" w:firstLineChars="1295"/>
        <w:rPr>
          <w:rFonts w:hint="eastAsia"/>
          <w:b/>
          <w:bCs/>
          <w:sz w:val="28"/>
        </w:rPr>
      </w:pPr>
      <w:r>
        <w:rPr>
          <w:rFonts w:hint="eastAsia"/>
          <w:b/>
          <w:bCs/>
          <w:sz w:val="28"/>
        </w:rPr>
        <w:t xml:space="preserve">项目负责人（签字）： </w:t>
      </w:r>
      <w:r>
        <w:rPr>
          <w:rFonts w:hint="eastAsia"/>
          <w:b/>
          <w:bCs/>
          <w:sz w:val="28"/>
          <w:u w:val="single"/>
        </w:rPr>
        <w:t xml:space="preserve">              </w:t>
      </w:r>
      <w:r>
        <w:rPr>
          <w:rFonts w:hint="eastAsia"/>
          <w:b/>
          <w:bCs/>
          <w:sz w:val="28"/>
        </w:rPr>
        <w:t xml:space="preserve">  </w:t>
      </w:r>
    </w:p>
    <w:p>
      <w:pPr>
        <w:rPr>
          <w:rFonts w:hint="eastAsia" w:ascii="黑体" w:hAnsi="黑体" w:eastAsia="黑体"/>
          <w:sz w:val="30"/>
        </w:rPr>
      </w:pPr>
      <w:r>
        <w:rPr>
          <w:rFonts w:hint="eastAsia"/>
          <w:b/>
          <w:bCs/>
          <w:sz w:val="28"/>
        </w:rPr>
        <w:t xml:space="preserve">                                             年     月     日</w:t>
      </w:r>
    </w:p>
    <w:p>
      <w:pPr>
        <w:jc w:val="center"/>
        <w:rPr>
          <w:rFonts w:hint="eastAsia" w:ascii="宋体" w:hAnsi="宋体" w:cs="宋体"/>
          <w:b/>
          <w:bCs/>
          <w:color w:val="auto"/>
          <w:kern w:val="0"/>
          <w:sz w:val="36"/>
          <w:szCs w:val="36"/>
        </w:rPr>
      </w:pPr>
      <w:r>
        <w:rPr>
          <w:rFonts w:hint="eastAsia" w:ascii="黑体" w:hAnsi="黑体" w:eastAsia="黑体"/>
          <w:sz w:val="30"/>
        </w:rPr>
        <w:br w:type="page"/>
      </w:r>
      <w:r>
        <w:rPr>
          <w:rFonts w:hint="eastAsia" w:cs="宋体"/>
          <w:b/>
          <w:bCs/>
          <w:color w:val="auto"/>
          <w:kern w:val="0"/>
          <w:sz w:val="36"/>
          <w:szCs w:val="36"/>
        </w:rPr>
        <w:t>填</w:t>
      </w:r>
      <w:r>
        <w:rPr>
          <w:b/>
          <w:bCs/>
          <w:color w:val="auto"/>
          <w:kern w:val="0"/>
          <w:sz w:val="36"/>
          <w:szCs w:val="36"/>
        </w:rPr>
        <w:t xml:space="preserve">   </w:t>
      </w:r>
      <w:r>
        <w:rPr>
          <w:rFonts w:hint="eastAsia" w:cs="宋体"/>
          <w:b/>
          <w:bCs/>
          <w:color w:val="auto"/>
          <w:kern w:val="0"/>
          <w:sz w:val="36"/>
          <w:szCs w:val="36"/>
        </w:rPr>
        <w:t>报</w:t>
      </w:r>
      <w:r>
        <w:rPr>
          <w:b/>
          <w:bCs/>
          <w:color w:val="auto"/>
          <w:kern w:val="0"/>
          <w:sz w:val="36"/>
          <w:szCs w:val="36"/>
        </w:rPr>
        <w:t xml:space="preserve">   </w:t>
      </w:r>
      <w:r>
        <w:rPr>
          <w:rFonts w:hint="eastAsia" w:cs="宋体"/>
          <w:b/>
          <w:bCs/>
          <w:color w:val="auto"/>
          <w:kern w:val="0"/>
          <w:sz w:val="36"/>
          <w:szCs w:val="36"/>
        </w:rPr>
        <w:t>说</w:t>
      </w:r>
      <w:r>
        <w:rPr>
          <w:b/>
          <w:bCs/>
          <w:color w:val="auto"/>
          <w:kern w:val="0"/>
          <w:sz w:val="36"/>
          <w:szCs w:val="36"/>
        </w:rPr>
        <w:t xml:space="preserve">   </w:t>
      </w:r>
      <w:r>
        <w:rPr>
          <w:rFonts w:hint="eastAsia" w:cs="宋体"/>
          <w:b/>
          <w:bCs/>
          <w:color w:val="auto"/>
          <w:kern w:val="0"/>
          <w:sz w:val="36"/>
          <w:szCs w:val="36"/>
        </w:rPr>
        <w:t>明</w:t>
      </w:r>
    </w:p>
    <w:p>
      <w:pPr>
        <w:widowControl/>
        <w:tabs>
          <w:tab w:val="left" w:pos="312"/>
        </w:tabs>
        <w:snapToGrid w:val="0"/>
        <w:spacing w:after="120" w:afterLines="0" w:line="360" w:lineRule="auto"/>
        <w:ind w:firstLine="480" w:firstLineChars="200"/>
        <w:jc w:val="left"/>
        <w:rPr>
          <w:rFonts w:ascii="仿宋_GB2312" w:hAnsi="宋体" w:eastAsia="仿宋_GB2312" w:cs="宋体"/>
          <w:color w:val="auto"/>
          <w:kern w:val="0"/>
          <w:sz w:val="24"/>
        </w:rPr>
      </w:pPr>
    </w:p>
    <w:p>
      <w:pPr>
        <w:widowControl/>
        <w:numPr>
          <w:ilvl w:val="0"/>
          <w:numId w:val="1"/>
        </w:numPr>
        <w:snapToGrid w:val="0"/>
        <w:spacing w:after="60" w:afterLines="0" w:line="360" w:lineRule="auto"/>
        <w:ind w:firstLine="482" w:firstLineChars="200"/>
        <w:jc w:val="left"/>
        <w:rPr>
          <w:rFonts w:hint="eastAsia" w:ascii="仿宋_GB2312" w:hAnsi="宋体" w:eastAsia="仿宋_GB2312" w:cs="宋体"/>
          <w:b/>
          <w:color w:val="auto"/>
          <w:kern w:val="0"/>
          <w:sz w:val="24"/>
        </w:rPr>
      </w:pPr>
      <w:r>
        <w:rPr>
          <w:rFonts w:hint="eastAsia" w:ascii="仿宋_GB2312" w:hAnsi="宋体" w:eastAsia="仿宋_GB2312" w:cs="宋体"/>
          <w:b/>
          <w:bCs/>
          <w:color w:val="auto"/>
          <w:kern w:val="0"/>
          <w:sz w:val="24"/>
        </w:rPr>
        <w:t>预算申</w:t>
      </w:r>
      <w:r>
        <w:rPr>
          <w:rFonts w:hint="eastAsia" w:ascii="仿宋_GB2312" w:hAnsi="宋体" w:eastAsia="仿宋_GB2312" w:cs="宋体"/>
          <w:b/>
          <w:bCs/>
          <w:color w:val="auto"/>
          <w:kern w:val="0"/>
          <w:sz w:val="24"/>
          <w:lang w:eastAsia="zh-CN"/>
        </w:rPr>
        <w:t>请</w:t>
      </w:r>
      <w:r>
        <w:rPr>
          <w:rFonts w:hint="eastAsia" w:ascii="仿宋_GB2312" w:hAnsi="宋体" w:eastAsia="仿宋_GB2312" w:cs="宋体"/>
          <w:b/>
          <w:bCs/>
          <w:color w:val="auto"/>
          <w:kern w:val="0"/>
          <w:sz w:val="24"/>
        </w:rPr>
        <w:t>书填报内容</w:t>
      </w:r>
    </w:p>
    <w:p>
      <w:pPr>
        <w:autoSpaceDE w:val="0"/>
        <w:autoSpaceDN w:val="0"/>
        <w:spacing w:line="360" w:lineRule="auto"/>
        <w:ind w:firstLine="481"/>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预算申</w:t>
      </w:r>
      <w:r>
        <w:rPr>
          <w:rFonts w:hint="eastAsia" w:ascii="仿宋_GB2312" w:hAnsi="宋体" w:eastAsia="仿宋_GB2312" w:cs="宋体"/>
          <w:color w:val="auto"/>
          <w:kern w:val="0"/>
          <w:sz w:val="24"/>
          <w:lang w:eastAsia="zh-CN"/>
        </w:rPr>
        <w:t>请</w:t>
      </w:r>
      <w:r>
        <w:rPr>
          <w:rFonts w:hint="eastAsia" w:ascii="仿宋_GB2312" w:hAnsi="宋体" w:eastAsia="仿宋_GB2312" w:cs="宋体"/>
          <w:color w:val="auto"/>
          <w:kern w:val="0"/>
          <w:sz w:val="24"/>
        </w:rPr>
        <w:t>书由：承诺书、项目基本情况表、人员基本情况表、项目预算表</w:t>
      </w:r>
      <w:r>
        <w:rPr>
          <w:rFonts w:hint="eastAsia" w:ascii="仿宋_GB2312" w:hAnsi="宋体" w:eastAsia="仿宋_GB2312" w:cs="宋体"/>
          <w:color w:val="auto"/>
          <w:kern w:val="0"/>
          <w:sz w:val="24"/>
          <w:lang w:eastAsia="zh-CN"/>
        </w:rPr>
        <w:t>、</w:t>
      </w:r>
      <w:r>
        <w:rPr>
          <w:rFonts w:hint="eastAsia" w:ascii="仿宋_GB2312" w:hAnsi="宋体" w:eastAsia="仿宋_GB2312" w:cs="宋体"/>
          <w:color w:val="auto"/>
          <w:kern w:val="0"/>
          <w:sz w:val="24"/>
        </w:rPr>
        <w:t>项目预算说明书、项目自筹经费来源证明（谁出资金谁证明）、购置（试制）大设备申请书等内容组成。</w:t>
      </w:r>
    </w:p>
    <w:p>
      <w:pPr>
        <w:widowControl/>
        <w:numPr>
          <w:ilvl w:val="0"/>
          <w:numId w:val="1"/>
        </w:numPr>
        <w:tabs>
          <w:tab w:val="left" w:pos="312"/>
        </w:tabs>
        <w:snapToGrid w:val="0"/>
        <w:spacing w:before="156" w:beforeLines="50" w:after="60" w:afterLines="0" w:line="360" w:lineRule="auto"/>
        <w:ind w:firstLine="482" w:firstLineChars="200"/>
        <w:jc w:val="left"/>
        <w:rPr>
          <w:rFonts w:hint="eastAsia" w:ascii="仿宋_GB2312" w:hAnsi="宋体" w:eastAsia="仿宋_GB2312" w:cs="宋体"/>
          <w:b/>
          <w:color w:val="auto"/>
          <w:kern w:val="0"/>
          <w:sz w:val="24"/>
        </w:rPr>
      </w:pPr>
      <w:r>
        <w:rPr>
          <w:rFonts w:hint="eastAsia" w:ascii="仿宋_GB2312" w:hAnsi="宋体" w:eastAsia="仿宋_GB2312" w:cs="宋体"/>
          <w:b/>
          <w:color w:val="auto"/>
          <w:kern w:val="0"/>
          <w:sz w:val="24"/>
          <w:lang w:eastAsia="zh-CN"/>
        </w:rPr>
        <w:t>项目</w:t>
      </w:r>
      <w:r>
        <w:rPr>
          <w:rFonts w:hint="eastAsia" w:ascii="仿宋_GB2312" w:hAnsi="宋体" w:eastAsia="仿宋_GB2312" w:cs="宋体"/>
          <w:b/>
          <w:color w:val="auto"/>
          <w:kern w:val="0"/>
          <w:sz w:val="24"/>
        </w:rPr>
        <w:t>预算</w:t>
      </w:r>
      <w:r>
        <w:rPr>
          <w:rFonts w:hint="eastAsia" w:ascii="仿宋_GB2312" w:hAnsi="宋体" w:eastAsia="仿宋_GB2312" w:cs="宋体"/>
          <w:b/>
          <w:color w:val="auto"/>
          <w:kern w:val="0"/>
          <w:sz w:val="24"/>
          <w:lang w:eastAsia="zh-CN"/>
        </w:rPr>
        <w:t>编制</w:t>
      </w:r>
      <w:r>
        <w:rPr>
          <w:rFonts w:hint="eastAsia" w:ascii="仿宋_GB2312" w:hAnsi="宋体" w:eastAsia="仿宋_GB2312" w:cs="宋体"/>
          <w:b/>
          <w:color w:val="auto"/>
          <w:kern w:val="0"/>
          <w:sz w:val="24"/>
        </w:rPr>
        <w:t>要求</w:t>
      </w:r>
    </w:p>
    <w:p>
      <w:pPr>
        <w:numPr>
          <w:ilvl w:val="0"/>
          <w:numId w:val="2"/>
        </w:numPr>
        <w:spacing w:line="360" w:lineRule="auto"/>
        <w:ind w:firstLine="480" w:firstLineChars="200"/>
        <w:jc w:val="left"/>
        <w:rPr>
          <w:rFonts w:hint="eastAsia" w:ascii="仿宋_GB2312" w:hAnsi="仿宋_GB2312" w:eastAsia="仿宋_GB2312" w:cs="仿宋_GB2312"/>
          <w:color w:val="auto"/>
          <w:sz w:val="24"/>
          <w:szCs w:val="24"/>
          <w:lang w:val="en-US" w:eastAsia="zh-CN"/>
        </w:rPr>
      </w:pPr>
      <w:r>
        <w:rPr>
          <w:rFonts w:ascii="仿宋_GB2312" w:hAnsi="宋体" w:eastAsia="仿宋_GB2312" w:cs="宋体"/>
          <w:color w:val="auto"/>
          <w:kern w:val="0"/>
          <w:sz w:val="24"/>
          <w:szCs w:val="24"/>
        </w:rPr>
        <w:t>预算</w:t>
      </w:r>
      <w:r>
        <w:rPr>
          <w:rFonts w:hint="eastAsia" w:ascii="仿宋_GB2312" w:hAnsi="宋体" w:eastAsia="仿宋_GB2312" w:cs="宋体"/>
          <w:color w:val="auto"/>
          <w:kern w:val="0"/>
          <w:sz w:val="24"/>
          <w:szCs w:val="24"/>
        </w:rPr>
        <w:t>申</w:t>
      </w:r>
      <w:r>
        <w:rPr>
          <w:rFonts w:hint="eastAsia" w:ascii="仿宋_GB2312" w:hAnsi="宋体" w:eastAsia="仿宋_GB2312" w:cs="宋体"/>
          <w:color w:val="auto"/>
          <w:kern w:val="0"/>
          <w:sz w:val="24"/>
          <w:szCs w:val="24"/>
          <w:lang w:eastAsia="zh-CN"/>
        </w:rPr>
        <w:t>请</w:t>
      </w:r>
      <w:r>
        <w:rPr>
          <w:rFonts w:hint="eastAsia" w:ascii="仿宋_GB2312" w:hAnsi="宋体" w:eastAsia="仿宋_GB2312" w:cs="宋体"/>
          <w:color w:val="auto"/>
          <w:kern w:val="0"/>
          <w:sz w:val="24"/>
          <w:szCs w:val="24"/>
        </w:rPr>
        <w:t>书</w:t>
      </w:r>
      <w:r>
        <w:rPr>
          <w:rFonts w:ascii="仿宋_GB2312" w:hAnsi="宋体" w:eastAsia="仿宋_GB2312" w:cs="宋体"/>
          <w:color w:val="auto"/>
          <w:kern w:val="0"/>
          <w:sz w:val="24"/>
          <w:szCs w:val="24"/>
        </w:rPr>
        <w:t>是预算评估</w:t>
      </w:r>
      <w:r>
        <w:rPr>
          <w:rFonts w:hint="eastAsia" w:ascii="仿宋_GB2312" w:hAnsi="宋体" w:eastAsia="仿宋_GB2312" w:cs="宋体"/>
          <w:color w:val="auto"/>
          <w:kern w:val="0"/>
          <w:sz w:val="24"/>
          <w:szCs w:val="24"/>
        </w:rPr>
        <w:t>、确定</w:t>
      </w:r>
      <w:r>
        <w:rPr>
          <w:rFonts w:ascii="仿宋_GB2312" w:hAnsi="宋体" w:eastAsia="仿宋_GB2312" w:cs="宋体"/>
          <w:color w:val="auto"/>
          <w:kern w:val="0"/>
          <w:sz w:val="24"/>
          <w:szCs w:val="24"/>
        </w:rPr>
        <w:t>和资金拨付的基础。</w:t>
      </w:r>
      <w:r>
        <w:rPr>
          <w:rFonts w:hint="eastAsia" w:ascii="仿宋_GB2312" w:hAnsi="宋体" w:eastAsia="仿宋_GB2312" w:cs="宋体"/>
          <w:color w:val="auto"/>
          <w:kern w:val="0"/>
          <w:sz w:val="24"/>
          <w:szCs w:val="24"/>
        </w:rPr>
        <w:t>项目</w:t>
      </w:r>
      <w:r>
        <w:rPr>
          <w:rFonts w:ascii="仿宋_GB2312" w:hAnsi="宋体" w:eastAsia="仿宋_GB2312" w:cs="宋体"/>
          <w:color w:val="auto"/>
          <w:kern w:val="0"/>
          <w:sz w:val="24"/>
          <w:szCs w:val="24"/>
        </w:rPr>
        <w:t>承担单位和项目负责人应以项目</w:t>
      </w:r>
      <w:r>
        <w:rPr>
          <w:rFonts w:hint="eastAsia" w:ascii="仿宋_GB2312" w:hAnsi="宋体" w:eastAsia="仿宋_GB2312" w:cs="宋体"/>
          <w:color w:val="auto"/>
          <w:kern w:val="0"/>
          <w:sz w:val="24"/>
          <w:szCs w:val="24"/>
        </w:rPr>
        <w:t>实施</w:t>
      </w:r>
      <w:r>
        <w:rPr>
          <w:rFonts w:ascii="仿宋_GB2312" w:hAnsi="宋体" w:eastAsia="仿宋_GB2312" w:cs="宋体"/>
          <w:color w:val="auto"/>
          <w:kern w:val="0"/>
          <w:sz w:val="24"/>
          <w:szCs w:val="24"/>
        </w:rPr>
        <w:t>方案为依据，</w:t>
      </w:r>
      <w:r>
        <w:rPr>
          <w:rFonts w:hint="eastAsia" w:ascii="仿宋_GB2312" w:hAnsi="仿宋_GB2312" w:eastAsia="仿宋_GB2312" w:cs="仿宋_GB2312"/>
          <w:color w:val="auto"/>
          <w:sz w:val="24"/>
          <w:szCs w:val="24"/>
          <w:lang w:val="en-US" w:eastAsia="zh-CN"/>
        </w:rPr>
        <w:t>根据项目目标和任务的实际需要，合理确定专项经费和其他来源资金的投入结构、投入规模、使用方向和重点，</w:t>
      </w:r>
      <w:r>
        <w:rPr>
          <w:rFonts w:ascii="仿宋_GB2312" w:hAnsi="宋体" w:eastAsia="仿宋_GB2312" w:cs="宋体"/>
          <w:color w:val="auto"/>
          <w:kern w:val="0"/>
          <w:sz w:val="24"/>
          <w:szCs w:val="24"/>
        </w:rPr>
        <w:t>确保</w:t>
      </w:r>
      <w:r>
        <w:rPr>
          <w:rFonts w:hint="eastAsia" w:ascii="仿宋_GB2312" w:hAnsi="宋体" w:eastAsia="仿宋_GB2312" w:cs="宋体"/>
          <w:color w:val="auto"/>
          <w:kern w:val="0"/>
          <w:sz w:val="24"/>
          <w:szCs w:val="24"/>
        </w:rPr>
        <w:t>预算</w:t>
      </w:r>
      <w:r>
        <w:rPr>
          <w:rFonts w:ascii="仿宋_GB2312" w:hAnsi="宋体" w:eastAsia="仿宋_GB2312" w:cs="宋体"/>
          <w:color w:val="auto"/>
          <w:kern w:val="0"/>
          <w:sz w:val="24"/>
          <w:szCs w:val="24"/>
        </w:rPr>
        <w:t>编制质量。</w:t>
      </w:r>
    </w:p>
    <w:p>
      <w:pPr>
        <w:numPr>
          <w:ilvl w:val="0"/>
          <w:numId w:val="2"/>
        </w:numPr>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仿宋_GB2312" w:eastAsia="仿宋_GB2312" w:cs="仿宋_GB2312"/>
          <w:color w:val="auto"/>
          <w:sz w:val="24"/>
          <w:szCs w:val="24"/>
          <w:lang w:val="en-US" w:eastAsia="zh-CN"/>
        </w:rPr>
        <w:t>项目预算包括收入预算和支出预算。项目预算应当全面反映项目组织实施过程中的各项收入和支出，做到收支平衡。经费来源预算=经费支出预算。</w:t>
      </w:r>
    </w:p>
    <w:p>
      <w:pPr>
        <w:numPr>
          <w:ilvl w:val="0"/>
          <w:numId w:val="2"/>
        </w:numPr>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szCs w:val="24"/>
        </w:rPr>
        <w:t>项目预算不得编报不可预见费</w:t>
      </w:r>
      <w:r>
        <w:rPr>
          <w:rFonts w:hint="eastAsia" w:ascii="仿宋_GB2312" w:hAnsi="宋体" w:eastAsia="仿宋_GB2312" w:cs="宋体"/>
          <w:color w:val="auto"/>
          <w:kern w:val="0"/>
          <w:sz w:val="24"/>
          <w:szCs w:val="24"/>
          <w:lang w:eastAsia="zh-CN"/>
        </w:rPr>
        <w:t>用</w:t>
      </w:r>
      <w:r>
        <w:rPr>
          <w:rFonts w:hint="eastAsia" w:ascii="仿宋_GB2312" w:hAnsi="宋体" w:eastAsia="仿宋_GB2312" w:cs="宋体"/>
          <w:color w:val="auto"/>
          <w:kern w:val="0"/>
          <w:sz w:val="24"/>
          <w:szCs w:val="24"/>
        </w:rPr>
        <w:t>，也不得列入项目实施前发生的各项经费支出</w:t>
      </w:r>
      <w:r>
        <w:rPr>
          <w:rFonts w:hint="eastAsia" w:eastAsia="仿宋_GB2312"/>
          <w:color w:val="auto"/>
          <w:sz w:val="24"/>
          <w:szCs w:val="24"/>
        </w:rPr>
        <w:t>。</w:t>
      </w:r>
      <w:r>
        <w:rPr>
          <w:rFonts w:hint="eastAsia" w:ascii="仿宋_GB2312" w:hAnsi="仿宋_GB2312" w:eastAsia="仿宋_GB2312" w:cs="仿宋_GB2312"/>
          <w:color w:val="auto"/>
          <w:sz w:val="24"/>
          <w:szCs w:val="24"/>
          <w:lang w:val="en-US" w:eastAsia="zh-CN"/>
        </w:rPr>
        <w:t>作为项目组织实施保障条件的现有实物资产不得列入经费来源预算。</w:t>
      </w:r>
      <w:r>
        <w:rPr>
          <w:rFonts w:ascii="仿宋_GB2312" w:hAnsi="宋体" w:eastAsia="仿宋_GB2312" w:cs="宋体"/>
          <w:color w:val="auto"/>
          <w:kern w:val="0"/>
          <w:sz w:val="24"/>
        </w:rPr>
        <w:br w:type="textWrapping"/>
      </w: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4</w:t>
      </w:r>
      <w:r>
        <w:rPr>
          <w:rFonts w:hint="eastAsia" w:ascii="仿宋_GB2312" w:hAnsi="宋体" w:eastAsia="仿宋_GB2312" w:cs="宋体"/>
          <w:color w:val="auto"/>
          <w:kern w:val="0"/>
          <w:sz w:val="24"/>
        </w:rPr>
        <w:t>、承担单位要分别根据自己任务的需求编制预算，项目预算说明书</w:t>
      </w:r>
      <w:r>
        <w:rPr>
          <w:rFonts w:hint="eastAsia" w:ascii="仿宋_GB2312" w:hAnsi="宋体" w:eastAsia="仿宋_GB2312" w:cs="宋体"/>
          <w:color w:val="auto"/>
          <w:kern w:val="0"/>
          <w:sz w:val="24"/>
          <w:lang w:eastAsia="zh-CN"/>
        </w:rPr>
        <w:t>第二部分</w:t>
      </w:r>
      <w:r>
        <w:rPr>
          <w:rFonts w:hint="eastAsia" w:ascii="仿宋_GB2312" w:hAnsi="仿宋_GB2312" w:eastAsia="仿宋_GB2312" w:cs="宋体"/>
          <w:color w:val="auto"/>
          <w:kern w:val="0"/>
          <w:sz w:val="24"/>
        </w:rPr>
        <w:t>中</w:t>
      </w:r>
      <w:r>
        <w:rPr>
          <w:rFonts w:hint="eastAsia" w:ascii="仿宋_GB2312" w:hAnsi="宋体" w:eastAsia="仿宋_GB2312" w:cs="宋体"/>
          <w:color w:val="auto"/>
          <w:kern w:val="0"/>
          <w:sz w:val="24"/>
          <w:lang w:eastAsia="zh-CN"/>
        </w:rPr>
        <w:t>说明各项</w:t>
      </w:r>
      <w:r>
        <w:rPr>
          <w:rFonts w:ascii="仿宋_GB2312" w:hAnsi="宋体" w:eastAsia="仿宋_GB2312" w:cs="宋体"/>
          <w:color w:val="auto"/>
          <w:kern w:val="0"/>
          <w:sz w:val="24"/>
        </w:rPr>
        <w:t>任务</w:t>
      </w:r>
      <w:r>
        <w:rPr>
          <w:rFonts w:hint="eastAsia" w:ascii="仿宋_GB2312" w:hAnsi="宋体" w:eastAsia="仿宋_GB2312" w:cs="宋体"/>
          <w:color w:val="auto"/>
          <w:kern w:val="0"/>
          <w:sz w:val="24"/>
          <w:lang w:eastAsia="zh-CN"/>
        </w:rPr>
        <w:t>及其</w:t>
      </w:r>
      <w:r>
        <w:rPr>
          <w:rFonts w:ascii="仿宋_GB2312" w:hAnsi="宋体" w:eastAsia="仿宋_GB2312" w:cs="宋体"/>
          <w:color w:val="auto"/>
          <w:kern w:val="0"/>
          <w:sz w:val="24"/>
        </w:rPr>
        <w:t>经费预算。</w:t>
      </w:r>
    </w:p>
    <w:p>
      <w:pPr>
        <w:numPr>
          <w:ilvl w:val="0"/>
          <w:numId w:val="0"/>
        </w:numPr>
        <w:spacing w:line="360" w:lineRule="auto"/>
        <w:jc w:val="left"/>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val="en-US" w:eastAsia="zh-CN"/>
        </w:rPr>
        <w:t xml:space="preserve">    5、</w:t>
      </w:r>
      <w:r>
        <w:rPr>
          <w:rFonts w:hint="eastAsia" w:ascii="仿宋_GB2312" w:hAnsi="宋体" w:eastAsia="仿宋_GB2312" w:cs="宋体"/>
          <w:color w:val="auto"/>
          <w:kern w:val="0"/>
          <w:sz w:val="24"/>
        </w:rPr>
        <w:t>预算包括</w:t>
      </w:r>
      <w:r>
        <w:rPr>
          <w:rFonts w:hint="eastAsia" w:ascii="仿宋_GB2312" w:hAnsi="宋体" w:eastAsia="仿宋_GB2312" w:cs="宋体"/>
          <w:color w:val="auto"/>
          <w:kern w:val="0"/>
          <w:sz w:val="24"/>
          <w:lang w:eastAsia="zh-CN"/>
        </w:rPr>
        <w:t>有</w:t>
      </w:r>
      <w:r>
        <w:rPr>
          <w:rFonts w:hint="eastAsia" w:ascii="仿宋_GB2312" w:hAnsi="宋体" w:eastAsia="仿宋_GB2312" w:cs="宋体"/>
          <w:color w:val="auto"/>
          <w:kern w:val="0"/>
          <w:sz w:val="24"/>
        </w:rPr>
        <w:t>专项经费和自筹经费</w:t>
      </w:r>
      <w:r>
        <w:rPr>
          <w:rFonts w:hint="eastAsia" w:ascii="仿宋_GB2312" w:hAnsi="宋体" w:eastAsia="仿宋_GB2312" w:cs="宋体"/>
          <w:color w:val="auto"/>
          <w:kern w:val="0"/>
          <w:sz w:val="24"/>
          <w:lang w:eastAsia="zh-CN"/>
        </w:rPr>
        <w:t>的项目</w:t>
      </w:r>
      <w:r>
        <w:rPr>
          <w:rFonts w:hint="eastAsia" w:ascii="仿宋_GB2312" w:hAnsi="宋体" w:eastAsia="仿宋_GB2312" w:cs="宋体"/>
          <w:color w:val="auto"/>
          <w:kern w:val="0"/>
          <w:sz w:val="24"/>
        </w:rPr>
        <w:t>，预算各支出科目必须同时填报专项经费和自筹经费的相关支出</w:t>
      </w:r>
      <w:r>
        <w:rPr>
          <w:rFonts w:hint="eastAsia" w:ascii="仿宋_GB2312" w:hAnsi="宋体" w:eastAsia="仿宋_GB2312" w:cs="宋体"/>
          <w:color w:val="auto"/>
          <w:kern w:val="0"/>
          <w:sz w:val="24"/>
          <w:lang w:eastAsia="zh-CN"/>
        </w:rPr>
        <w:t>。</w:t>
      </w:r>
    </w:p>
    <w:p>
      <w:pPr>
        <w:numPr>
          <w:ilvl w:val="0"/>
          <w:numId w:val="0"/>
        </w:numPr>
        <w:spacing w:line="360" w:lineRule="auto"/>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6、</w:t>
      </w:r>
      <w:r>
        <w:rPr>
          <w:rFonts w:hint="eastAsia" w:ascii="仿宋_GB2312" w:hAnsi="宋体" w:eastAsia="仿宋_GB2312" w:cs="宋体"/>
          <w:color w:val="auto"/>
          <w:kern w:val="0"/>
          <w:sz w:val="24"/>
        </w:rPr>
        <w:t>项目经费是指在项目组织实施过程中由专项经费支付的各项费用。</w:t>
      </w:r>
      <w:r>
        <w:rPr>
          <w:rFonts w:hint="eastAsia" w:ascii="仿宋_GB2312" w:hAnsi="宋体" w:eastAsia="仿宋_GB2312" w:cs="宋体"/>
          <w:color w:val="auto"/>
          <w:kern w:val="0"/>
          <w:sz w:val="24"/>
          <w:lang w:val="en-US" w:eastAsia="zh-CN"/>
        </w:rPr>
        <w:t>项目经费主要用于项目实施过程中发生的与技术成果转化应用和集成示范直接相关费用的补助支出。专项经费的开支范围主要包括技术引进费、技术开发费、技术应用示范费、科技服务费、培训费等。</w:t>
      </w:r>
      <w:r>
        <w:rPr>
          <w:rFonts w:hint="eastAsia" w:ascii="仿宋_GB2312" w:hAnsi="宋体" w:eastAsia="仿宋_GB2312" w:cs="宋体"/>
          <w:color w:val="auto"/>
          <w:kern w:val="0"/>
          <w:sz w:val="24"/>
        </w:rPr>
        <w:t>具体如下：</w:t>
      </w:r>
    </w:p>
    <w:p>
      <w:pPr>
        <w:numPr>
          <w:ilvl w:val="0"/>
          <w:numId w:val="0"/>
        </w:numPr>
        <w:spacing w:line="360" w:lineRule="auto"/>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技术引进费：是指项目实施过程中为引进新技术、新流程、新工艺，或购买专利等发生的费用。</w:t>
      </w:r>
    </w:p>
    <w:p>
      <w:pPr>
        <w:numPr>
          <w:ilvl w:val="0"/>
          <w:numId w:val="0"/>
        </w:numPr>
        <w:spacing w:line="360" w:lineRule="auto"/>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技术开发费：是指项目实施过程中对有关技术进行消化吸收、生产工艺流程改进、技术的适用性改进和创新等发生的费用。</w:t>
      </w:r>
    </w:p>
    <w:p>
      <w:pPr>
        <w:numPr>
          <w:ilvl w:val="0"/>
          <w:numId w:val="0"/>
        </w:numPr>
        <w:spacing w:line="360" w:lineRule="auto"/>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技术应用示范费：是指项目实施过程中为开展技术转化应用、综合集成和示范等发生的费用。</w:t>
      </w:r>
    </w:p>
    <w:p>
      <w:pPr>
        <w:numPr>
          <w:ilvl w:val="0"/>
          <w:numId w:val="0"/>
        </w:numPr>
        <w:spacing w:line="360" w:lineRule="auto"/>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科技服务费：是指项目实施过程中聘请有关技术专家对项目进行技术指导、咨询和服务所发生的费用。</w:t>
      </w:r>
      <w:r>
        <w:rPr>
          <w:rFonts w:hint="eastAsia" w:ascii="仿宋_GB2312" w:hAnsi="宋体" w:eastAsia="仿宋_GB2312" w:cs="宋体"/>
          <w:color w:val="auto"/>
          <w:kern w:val="0"/>
          <w:sz w:val="24"/>
          <w:lang w:eastAsia="zh-CN"/>
        </w:rPr>
        <w:t>科技服务费</w:t>
      </w:r>
      <w:r>
        <w:rPr>
          <w:rFonts w:hint="eastAsia" w:ascii="仿宋_GB2312" w:hAnsi="宋体" w:eastAsia="仿宋_GB2312" w:cs="宋体"/>
          <w:color w:val="auto"/>
          <w:kern w:val="0"/>
          <w:sz w:val="24"/>
        </w:rPr>
        <w:t>费不得支付给参与科技项目、项目管理相关的工作人员。</w:t>
      </w:r>
    </w:p>
    <w:p>
      <w:pPr>
        <w:numPr>
          <w:ilvl w:val="0"/>
          <w:numId w:val="0"/>
        </w:numPr>
        <w:spacing w:line="360" w:lineRule="auto"/>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培训费：是指项目实施过程中开展的实用技术培训等工作发生的资料费、专家讲课费、场地租用费、学员食宿补助等费用。</w:t>
      </w:r>
    </w:p>
    <w:p>
      <w:pPr>
        <w:numPr>
          <w:ilvl w:val="0"/>
          <w:numId w:val="0"/>
        </w:numPr>
        <w:spacing w:line="360" w:lineRule="auto"/>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专项经费不得开支有工资性收入的人员工资、奖金、津贴补贴和福利支出，不得开支罚款、捐赠、赞助、投资等，严禁以任何方式牟取私利。</w:t>
      </w:r>
    </w:p>
    <w:p>
      <w:pPr>
        <w:numPr>
          <w:ilvl w:val="0"/>
          <w:numId w:val="0"/>
        </w:numPr>
        <w:spacing w:line="360" w:lineRule="auto"/>
        <w:ind w:firstLine="480"/>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项目实施过程中发生的除上述费用之外,需由专项经费安排的其他支出，应当在申请预算时单独列示、单独核定。</w:t>
      </w:r>
    </w:p>
    <w:p>
      <w:pPr>
        <w:numPr>
          <w:ilvl w:val="0"/>
          <w:numId w:val="0"/>
        </w:numPr>
        <w:spacing w:line="360" w:lineRule="auto"/>
        <w:ind w:firstLine="480"/>
        <w:jc w:val="left"/>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lang w:val="en-US" w:eastAsia="zh-CN"/>
        </w:rPr>
        <w:t xml:space="preserve">三、其他说明事项   </w:t>
      </w:r>
    </w:p>
    <w:p>
      <w:pPr>
        <w:numPr>
          <w:ilvl w:val="0"/>
          <w:numId w:val="0"/>
        </w:numPr>
        <w:spacing w:line="360" w:lineRule="auto"/>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 xml:space="preserve">    1、</w:t>
      </w:r>
      <w:r>
        <w:rPr>
          <w:rFonts w:hint="eastAsia" w:ascii="仿宋_GB2312" w:hAnsi="宋体" w:eastAsia="仿宋_GB2312" w:cs="宋体"/>
          <w:color w:val="auto"/>
          <w:kern w:val="0"/>
          <w:sz w:val="24"/>
        </w:rPr>
        <w:t>预算说明书是预算评估的重要参考依据，说明书中各项内容必须按要求认真填写，准确、详细说明经费支出内容与项目任务的关联性（支出的必要性）、支出的经济合理性，以及各项预算数据的测算依据。</w:t>
      </w:r>
    </w:p>
    <w:p>
      <w:pPr>
        <w:numPr>
          <w:ilvl w:val="0"/>
          <w:numId w:val="0"/>
        </w:numPr>
        <w:spacing w:line="360" w:lineRule="auto"/>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 xml:space="preserve">    2、</w:t>
      </w:r>
      <w:r>
        <w:rPr>
          <w:rFonts w:hint="eastAsia" w:ascii="仿宋_GB2312" w:hAnsi="宋体" w:eastAsia="仿宋_GB2312" w:cs="宋体"/>
          <w:color w:val="auto"/>
          <w:kern w:val="0"/>
          <w:sz w:val="24"/>
        </w:rPr>
        <w:t>项目和项目承担单位名称，应填写正式全称。承担单位名称、单位开户名称与单位公章必须一致，如有开户名称不一致的情况，承担单位必须提供证明文件。预算中设备、材料等实物信息应填写规范的名称或缩写。（不得随意简称或缩写）。</w:t>
      </w:r>
    </w:p>
    <w:p>
      <w:pPr>
        <w:numPr>
          <w:ilvl w:val="0"/>
          <w:numId w:val="0"/>
        </w:numPr>
        <w:spacing w:line="360" w:lineRule="auto"/>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 xml:space="preserve">    3、</w:t>
      </w:r>
      <w:r>
        <w:rPr>
          <w:rFonts w:hint="eastAsia" w:ascii="仿宋_GB2312" w:hAnsi="宋体" w:eastAsia="仿宋_GB2312" w:cs="宋体"/>
          <w:color w:val="auto"/>
          <w:kern w:val="0"/>
          <w:sz w:val="24"/>
        </w:rPr>
        <w:t>经费预算数据用阿拉伯数字表示，以“万元”为单位，精确到小数点后一位。各类开支标准或单价以“元”为单位，精确到个位。外币需按即期汇率折合成人民币。</w:t>
      </w:r>
    </w:p>
    <w:p>
      <w:pPr>
        <w:numPr>
          <w:ilvl w:val="0"/>
          <w:numId w:val="0"/>
        </w:numPr>
        <w:spacing w:line="360" w:lineRule="auto"/>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 xml:space="preserve">    4、</w:t>
      </w:r>
      <w:r>
        <w:rPr>
          <w:rFonts w:hint="eastAsia" w:ascii="仿宋_GB2312" w:hAnsi="宋体" w:eastAsia="仿宋_GB2312" w:cs="宋体"/>
          <w:color w:val="auto"/>
          <w:kern w:val="0"/>
          <w:sz w:val="24"/>
        </w:rPr>
        <w:t>各表格应严格按照填表说明填写，表格中已标有“/”的栏目不得填写数据。预算申</w:t>
      </w:r>
      <w:r>
        <w:rPr>
          <w:rFonts w:hint="eastAsia" w:ascii="仿宋_GB2312" w:hAnsi="宋体" w:eastAsia="仿宋_GB2312" w:cs="宋体"/>
          <w:color w:val="auto"/>
          <w:kern w:val="0"/>
          <w:sz w:val="24"/>
          <w:lang w:eastAsia="zh-CN"/>
        </w:rPr>
        <w:t>请</w:t>
      </w:r>
      <w:r>
        <w:rPr>
          <w:rFonts w:hint="eastAsia" w:ascii="仿宋_GB2312" w:hAnsi="宋体" w:eastAsia="仿宋_GB2312" w:cs="宋体"/>
          <w:color w:val="auto"/>
          <w:kern w:val="0"/>
          <w:sz w:val="24"/>
        </w:rPr>
        <w:t>书各项栏目不得空缺，无此内容时填“/”。</w:t>
      </w:r>
    </w:p>
    <w:p>
      <w:pPr>
        <w:numPr>
          <w:ilvl w:val="0"/>
          <w:numId w:val="0"/>
        </w:numPr>
        <w:spacing w:line="360" w:lineRule="auto"/>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 xml:space="preserve">    5、</w:t>
      </w:r>
      <w:r>
        <w:rPr>
          <w:rFonts w:hint="eastAsia" w:ascii="仿宋_GB2312" w:hAnsi="宋体" w:eastAsia="仿宋_GB2312" w:cs="宋体"/>
          <w:color w:val="auto"/>
          <w:kern w:val="0"/>
          <w:sz w:val="24"/>
        </w:rPr>
        <w:t>预算申</w:t>
      </w:r>
      <w:r>
        <w:rPr>
          <w:rFonts w:hint="eastAsia" w:ascii="仿宋_GB2312" w:hAnsi="宋体" w:eastAsia="仿宋_GB2312" w:cs="宋体"/>
          <w:color w:val="auto"/>
          <w:kern w:val="0"/>
          <w:sz w:val="24"/>
          <w:lang w:eastAsia="zh-CN"/>
        </w:rPr>
        <w:t>请</w:t>
      </w:r>
      <w:r>
        <w:rPr>
          <w:rFonts w:hint="eastAsia" w:ascii="仿宋_GB2312" w:hAnsi="宋体" w:eastAsia="仿宋_GB2312" w:cs="宋体"/>
          <w:color w:val="auto"/>
          <w:kern w:val="0"/>
          <w:sz w:val="24"/>
        </w:rPr>
        <w:t>书表格或栏目，如填写地方不够，可自行扩充，但应注意保持版面的美观整洁。</w:t>
      </w:r>
    </w:p>
    <w:p>
      <w:pPr>
        <w:numPr>
          <w:ilvl w:val="0"/>
          <w:numId w:val="0"/>
        </w:numPr>
        <w:spacing w:line="360" w:lineRule="auto"/>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4"/>
          <w:lang w:val="en-US" w:eastAsia="zh-CN"/>
        </w:rPr>
        <w:t xml:space="preserve">    6、</w:t>
      </w:r>
      <w:r>
        <w:rPr>
          <w:rFonts w:hint="eastAsia" w:ascii="仿宋_GB2312" w:hAnsi="宋体" w:eastAsia="仿宋_GB2312" w:cs="宋体"/>
          <w:color w:val="auto"/>
          <w:kern w:val="0"/>
          <w:sz w:val="24"/>
        </w:rPr>
        <w:t>项目承担单位根据单位性质选填单位基本情况表。</w:t>
      </w:r>
    </w:p>
    <w:p>
      <w:pPr>
        <w:numPr>
          <w:ilvl w:val="0"/>
          <w:numId w:val="0"/>
        </w:numPr>
        <w:spacing w:line="360" w:lineRule="auto"/>
        <w:jc w:val="left"/>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w:t>
      </w:r>
    </w:p>
    <w:p>
      <w:pPr>
        <w:numPr>
          <w:ilvl w:val="0"/>
          <w:numId w:val="0"/>
        </w:numPr>
        <w:spacing w:line="360" w:lineRule="auto"/>
        <w:jc w:val="left"/>
        <w:rPr>
          <w:rFonts w:hint="eastAsia" w:ascii="仿宋_GB2312" w:hAnsi="宋体" w:eastAsia="仿宋_GB2312" w:cs="宋体"/>
          <w:color w:val="auto"/>
          <w:kern w:val="0"/>
          <w:sz w:val="24"/>
          <w:lang w:val="en-US" w:eastAsia="zh-CN"/>
        </w:rPr>
      </w:pPr>
    </w:p>
    <w:p>
      <w:pPr>
        <w:numPr>
          <w:ilvl w:val="0"/>
          <w:numId w:val="0"/>
        </w:numPr>
        <w:spacing w:line="360" w:lineRule="auto"/>
        <w:jc w:val="left"/>
        <w:rPr>
          <w:rFonts w:hint="eastAsia" w:ascii="仿宋_GB2312" w:hAnsi="宋体" w:eastAsia="仿宋_GB2312" w:cs="宋体"/>
          <w:color w:val="C00000"/>
          <w:kern w:val="0"/>
          <w:sz w:val="24"/>
          <w:lang w:val="en-US" w:eastAsia="zh-CN"/>
        </w:rPr>
      </w:pPr>
    </w:p>
    <w:p>
      <w:pPr>
        <w:numPr>
          <w:ilvl w:val="0"/>
          <w:numId w:val="0"/>
        </w:numPr>
        <w:spacing w:line="360" w:lineRule="auto"/>
        <w:jc w:val="left"/>
        <w:rPr>
          <w:rFonts w:hint="eastAsia" w:ascii="仿宋_GB2312" w:hAnsi="宋体" w:eastAsia="仿宋_GB2312" w:cs="宋体"/>
          <w:color w:val="C00000"/>
          <w:kern w:val="0"/>
          <w:sz w:val="24"/>
          <w:lang w:val="en-US" w:eastAsia="zh-CN"/>
        </w:rPr>
      </w:pPr>
    </w:p>
    <w:p>
      <w:pPr>
        <w:numPr>
          <w:ilvl w:val="0"/>
          <w:numId w:val="0"/>
        </w:numPr>
        <w:spacing w:line="360" w:lineRule="auto"/>
        <w:jc w:val="left"/>
        <w:rPr>
          <w:rFonts w:hint="eastAsia" w:ascii="仿宋_GB2312" w:hAnsi="宋体" w:eastAsia="仿宋_GB2312" w:cs="宋体"/>
          <w:color w:val="C00000"/>
          <w:kern w:val="0"/>
          <w:sz w:val="24"/>
          <w:lang w:val="en-US" w:eastAsia="zh-CN"/>
        </w:rPr>
      </w:pPr>
    </w:p>
    <w:p>
      <w:pPr>
        <w:numPr>
          <w:ilvl w:val="0"/>
          <w:numId w:val="0"/>
        </w:numPr>
        <w:spacing w:line="360" w:lineRule="auto"/>
        <w:jc w:val="left"/>
        <w:rPr>
          <w:rFonts w:hint="eastAsia" w:ascii="仿宋_GB2312" w:hAnsi="宋体" w:eastAsia="仿宋_GB2312" w:cs="宋体"/>
          <w:color w:val="C00000"/>
          <w:kern w:val="0"/>
          <w:sz w:val="24"/>
          <w:lang w:val="en-US" w:eastAsia="zh-CN"/>
        </w:rPr>
      </w:pPr>
    </w:p>
    <w:p>
      <w:pPr>
        <w:adjustRightInd w:val="0"/>
        <w:snapToGrid w:val="0"/>
        <w:spacing w:line="360" w:lineRule="auto"/>
        <w:jc w:val="center"/>
        <w:rPr>
          <w:rFonts w:hint="eastAsia" w:eastAsia="黑体"/>
          <w:sz w:val="28"/>
        </w:rPr>
      </w:pPr>
      <w:r>
        <w:rPr>
          <w:rFonts w:hint="eastAsia" w:eastAsia="黑体"/>
          <w:sz w:val="28"/>
        </w:rPr>
        <w:t>项目基本情况表</w:t>
      </w:r>
    </w:p>
    <w:tbl>
      <w:tblPr>
        <w:tblStyle w:val="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925"/>
        <w:gridCol w:w="75"/>
        <w:gridCol w:w="711"/>
        <w:gridCol w:w="1359"/>
        <w:gridCol w:w="710"/>
        <w:gridCol w:w="900"/>
        <w:gridCol w:w="711"/>
        <w:gridCol w:w="369"/>
        <w:gridCol w:w="711"/>
        <w:gridCol w:w="72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1648" w:type="dxa"/>
            <w:gridSpan w:val="2"/>
            <w:noWrap w:val="0"/>
            <w:vAlign w:val="center"/>
          </w:tcPr>
          <w:p>
            <w:pPr>
              <w:autoSpaceDE w:val="0"/>
              <w:autoSpaceDN w:val="0"/>
              <w:rPr>
                <w:rFonts w:hint="eastAsia"/>
                <w:sz w:val="20"/>
              </w:rPr>
            </w:pPr>
            <w:r>
              <w:rPr>
                <w:rFonts w:hint="eastAsia"/>
                <w:sz w:val="20"/>
              </w:rPr>
              <w:t>项目起始时间</w:t>
            </w:r>
          </w:p>
        </w:tc>
        <w:tc>
          <w:tcPr>
            <w:tcW w:w="2855" w:type="dxa"/>
            <w:gridSpan w:val="4"/>
            <w:noWrap w:val="0"/>
            <w:vAlign w:val="center"/>
          </w:tcPr>
          <w:p>
            <w:pPr>
              <w:autoSpaceDE w:val="0"/>
              <w:autoSpaceDN w:val="0"/>
              <w:rPr>
                <w:rFonts w:hint="eastAsia"/>
                <w:sz w:val="20"/>
              </w:rPr>
            </w:pPr>
          </w:p>
        </w:tc>
        <w:tc>
          <w:tcPr>
            <w:tcW w:w="1980" w:type="dxa"/>
            <w:gridSpan w:val="3"/>
            <w:noWrap w:val="0"/>
            <w:vAlign w:val="center"/>
          </w:tcPr>
          <w:p>
            <w:pPr>
              <w:autoSpaceDE w:val="0"/>
              <w:autoSpaceDN w:val="0"/>
              <w:rPr>
                <w:rFonts w:hint="eastAsia"/>
                <w:sz w:val="20"/>
              </w:rPr>
            </w:pPr>
            <w:r>
              <w:rPr>
                <w:rFonts w:hint="eastAsia"/>
                <w:sz w:val="20"/>
              </w:rPr>
              <w:t>项目计划结项时间</w:t>
            </w:r>
          </w:p>
        </w:tc>
        <w:tc>
          <w:tcPr>
            <w:tcW w:w="2526" w:type="dxa"/>
            <w:gridSpan w:val="3"/>
            <w:noWrap w:val="0"/>
            <w:vAlign w:val="center"/>
          </w:tcPr>
          <w:p>
            <w:pPr>
              <w:autoSpaceDE w:val="0"/>
              <w:autoSpaceDN w:val="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1648" w:type="dxa"/>
            <w:gridSpan w:val="2"/>
            <w:noWrap w:val="0"/>
            <w:vAlign w:val="center"/>
          </w:tcPr>
          <w:p>
            <w:pPr>
              <w:autoSpaceDE w:val="0"/>
              <w:autoSpaceDN w:val="0"/>
              <w:rPr>
                <w:rFonts w:hint="eastAsia"/>
                <w:sz w:val="20"/>
              </w:rPr>
            </w:pPr>
            <w:r>
              <w:rPr>
                <w:rFonts w:hint="eastAsia"/>
                <w:sz w:val="20"/>
              </w:rPr>
              <w:t>项目名称</w:t>
            </w:r>
          </w:p>
        </w:tc>
        <w:tc>
          <w:tcPr>
            <w:tcW w:w="7361" w:type="dxa"/>
            <w:gridSpan w:val="10"/>
            <w:noWrap w:val="0"/>
            <w:vAlign w:val="center"/>
          </w:tcPr>
          <w:p>
            <w:pPr>
              <w:autoSpaceDE w:val="0"/>
              <w:autoSpaceDN w:val="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blHeader/>
          <w:jc w:val="center"/>
        </w:trPr>
        <w:tc>
          <w:tcPr>
            <w:tcW w:w="723" w:type="dxa"/>
            <w:vMerge w:val="restart"/>
            <w:noWrap w:val="0"/>
            <w:vAlign w:val="center"/>
          </w:tcPr>
          <w:p>
            <w:pPr>
              <w:autoSpaceDE w:val="0"/>
              <w:autoSpaceDN w:val="0"/>
              <w:jc w:val="center"/>
              <w:rPr>
                <w:rFonts w:hint="eastAsia"/>
                <w:sz w:val="20"/>
              </w:rPr>
            </w:pPr>
            <w:r>
              <w:rPr>
                <w:rFonts w:hint="eastAsia"/>
                <w:sz w:val="20"/>
              </w:rPr>
              <w:t>项目</w:t>
            </w:r>
          </w:p>
          <w:p>
            <w:pPr>
              <w:autoSpaceDE w:val="0"/>
              <w:autoSpaceDN w:val="0"/>
              <w:jc w:val="center"/>
              <w:rPr>
                <w:sz w:val="20"/>
              </w:rPr>
            </w:pPr>
            <w:r>
              <w:rPr>
                <w:rFonts w:hint="eastAsia"/>
                <w:sz w:val="20"/>
              </w:rPr>
              <w:t>承担单位</w:t>
            </w:r>
          </w:p>
        </w:tc>
        <w:tc>
          <w:tcPr>
            <w:tcW w:w="1711" w:type="dxa"/>
            <w:gridSpan w:val="3"/>
            <w:noWrap w:val="0"/>
            <w:vAlign w:val="center"/>
          </w:tcPr>
          <w:p>
            <w:pPr>
              <w:autoSpaceDE w:val="0"/>
              <w:autoSpaceDN w:val="0"/>
              <w:jc w:val="center"/>
              <w:rPr>
                <w:rFonts w:hint="eastAsia"/>
                <w:sz w:val="20"/>
              </w:rPr>
            </w:pPr>
            <w:r>
              <w:rPr>
                <w:rFonts w:hint="eastAsia"/>
                <w:sz w:val="20"/>
              </w:rPr>
              <w:t>单位名称</w:t>
            </w:r>
          </w:p>
        </w:tc>
        <w:tc>
          <w:tcPr>
            <w:tcW w:w="6575" w:type="dxa"/>
            <w:gridSpan w:val="8"/>
            <w:noWrap w:val="0"/>
            <w:vAlign w:val="center"/>
          </w:tcPr>
          <w:p>
            <w:pPr>
              <w:autoSpaceDE w:val="0"/>
              <w:autoSpaceDN w:val="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000" w:type="dxa"/>
            <w:gridSpan w:val="2"/>
            <w:noWrap w:val="0"/>
            <w:vAlign w:val="center"/>
          </w:tcPr>
          <w:p>
            <w:pPr>
              <w:autoSpaceDE w:val="0"/>
              <w:autoSpaceDN w:val="0"/>
              <w:jc w:val="center"/>
              <w:rPr>
                <w:rFonts w:hint="eastAsia"/>
                <w:sz w:val="20"/>
              </w:rPr>
            </w:pPr>
            <w:r>
              <w:rPr>
                <w:rFonts w:hint="eastAsia"/>
                <w:sz w:val="20"/>
              </w:rPr>
              <w:t>单位</w:t>
            </w:r>
          </w:p>
          <w:p>
            <w:pPr>
              <w:autoSpaceDE w:val="0"/>
              <w:autoSpaceDN w:val="0"/>
              <w:jc w:val="center"/>
              <w:rPr>
                <w:rFonts w:hint="eastAsia"/>
                <w:sz w:val="20"/>
              </w:rPr>
            </w:pPr>
            <w:r>
              <w:rPr>
                <w:rFonts w:hint="eastAsia"/>
                <w:sz w:val="20"/>
              </w:rPr>
              <w:t>性质</w:t>
            </w:r>
          </w:p>
        </w:tc>
        <w:tc>
          <w:tcPr>
            <w:tcW w:w="711" w:type="dxa"/>
            <w:noWrap w:val="0"/>
            <w:vAlign w:val="center"/>
          </w:tcPr>
          <w:p>
            <w:pPr>
              <w:autoSpaceDE w:val="0"/>
              <w:autoSpaceDN w:val="0"/>
              <w:jc w:val="center"/>
              <w:rPr>
                <w:rFonts w:hint="eastAsia"/>
                <w:sz w:val="20"/>
              </w:rPr>
            </w:pPr>
          </w:p>
        </w:tc>
        <w:tc>
          <w:tcPr>
            <w:tcW w:w="6575" w:type="dxa"/>
            <w:gridSpan w:val="8"/>
            <w:noWrap w:val="0"/>
            <w:vAlign w:val="center"/>
          </w:tcPr>
          <w:p>
            <w:pPr>
              <w:numPr>
                <w:ilvl w:val="0"/>
                <w:numId w:val="3"/>
              </w:numPr>
              <w:tabs>
                <w:tab w:val="left" w:pos="360"/>
                <w:tab w:val="clear" w:pos="840"/>
              </w:tabs>
              <w:autoSpaceDE w:val="0"/>
              <w:autoSpaceDN w:val="0"/>
              <w:ind w:left="360" w:hanging="360"/>
              <w:rPr>
                <w:rFonts w:hint="eastAsia"/>
                <w:sz w:val="20"/>
              </w:rPr>
            </w:pPr>
            <w:r>
              <w:rPr>
                <w:rFonts w:hint="eastAsia"/>
                <w:sz w:val="20"/>
              </w:rPr>
              <w:t>事业单位： 科研机构\高等院校\医疗卫生机构\其他事业单位</w:t>
            </w:r>
          </w:p>
          <w:p>
            <w:pPr>
              <w:numPr>
                <w:ilvl w:val="0"/>
                <w:numId w:val="3"/>
              </w:numPr>
              <w:tabs>
                <w:tab w:val="left" w:pos="360"/>
                <w:tab w:val="clear" w:pos="840"/>
              </w:tabs>
              <w:autoSpaceDE w:val="0"/>
              <w:autoSpaceDN w:val="0"/>
              <w:ind w:left="360" w:hanging="360"/>
              <w:rPr>
                <w:rFonts w:hint="eastAsia"/>
                <w:sz w:val="20"/>
              </w:rPr>
            </w:pPr>
            <w:r>
              <w:rPr>
                <w:rFonts w:hint="eastAsia"/>
                <w:sz w:val="20"/>
              </w:rPr>
              <w:t>企业：转制院所\国有企业\股份制企业\合资企业\民营企业\外资企业</w:t>
            </w:r>
          </w:p>
          <w:p>
            <w:pPr>
              <w:numPr>
                <w:ilvl w:val="0"/>
                <w:numId w:val="3"/>
              </w:numPr>
              <w:tabs>
                <w:tab w:val="left" w:pos="360"/>
                <w:tab w:val="clear" w:pos="840"/>
              </w:tabs>
              <w:autoSpaceDE w:val="0"/>
              <w:autoSpaceDN w:val="0"/>
              <w:ind w:left="360" w:hanging="360"/>
              <w:rPr>
                <w:rFonts w:hint="eastAsia"/>
                <w:sz w:val="20"/>
              </w:rPr>
            </w:pPr>
            <w:r>
              <w:rPr>
                <w:rFonts w:hint="eastAsia"/>
                <w:sz w:val="20"/>
              </w:rPr>
              <w:t>其他机构： 社会团体\中介机构\其他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restart"/>
            <w:noWrap w:val="0"/>
            <w:vAlign w:val="center"/>
          </w:tcPr>
          <w:p>
            <w:pPr>
              <w:autoSpaceDE w:val="0"/>
              <w:autoSpaceDN w:val="0"/>
              <w:jc w:val="center"/>
              <w:rPr>
                <w:rFonts w:hint="eastAsia"/>
                <w:sz w:val="20"/>
              </w:rPr>
            </w:pPr>
            <w:r>
              <w:rPr>
                <w:rFonts w:hint="eastAsia"/>
                <w:sz w:val="20"/>
              </w:rPr>
              <w:t>项目负责人</w:t>
            </w:r>
          </w:p>
        </w:tc>
        <w:tc>
          <w:tcPr>
            <w:tcW w:w="1359" w:type="dxa"/>
            <w:tcBorders>
              <w:right w:val="single" w:color="auto" w:sz="4" w:space="0"/>
            </w:tcBorders>
            <w:noWrap w:val="0"/>
            <w:vAlign w:val="center"/>
          </w:tcPr>
          <w:p>
            <w:pPr>
              <w:autoSpaceDE w:val="0"/>
              <w:autoSpaceDN w:val="0"/>
              <w:jc w:val="center"/>
              <w:rPr>
                <w:rFonts w:hint="eastAsia"/>
                <w:sz w:val="20"/>
              </w:rPr>
            </w:pPr>
            <w:r>
              <w:rPr>
                <w:rFonts w:hint="eastAsia"/>
                <w:sz w:val="20"/>
              </w:rPr>
              <w:t>姓名</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sz w:val="20"/>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sz w:val="20"/>
              </w:rPr>
            </w:pPr>
            <w:r>
              <w:rPr>
                <w:rFonts w:hint="eastAsia"/>
                <w:sz w:val="20"/>
              </w:rPr>
              <w:t>职务</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center"/>
              <w:rPr>
                <w:rFonts w:hint="eastAsia"/>
                <w:sz w:val="20"/>
              </w:rPr>
            </w:pPr>
          </w:p>
        </w:tc>
        <w:tc>
          <w:tcPr>
            <w:tcW w:w="720" w:type="dxa"/>
            <w:tcBorders>
              <w:left w:val="single" w:color="auto" w:sz="4" w:space="0"/>
            </w:tcBorders>
            <w:noWrap w:val="0"/>
            <w:vAlign w:val="center"/>
          </w:tcPr>
          <w:p>
            <w:pPr>
              <w:autoSpaceDE w:val="0"/>
              <w:autoSpaceDN w:val="0"/>
              <w:jc w:val="center"/>
              <w:rPr>
                <w:rFonts w:hint="eastAsia"/>
                <w:sz w:val="20"/>
              </w:rPr>
            </w:pPr>
            <w:r>
              <w:rPr>
                <w:rFonts w:hint="eastAsia"/>
                <w:sz w:val="20"/>
              </w:rPr>
              <w:t>职称</w:t>
            </w:r>
          </w:p>
        </w:tc>
        <w:tc>
          <w:tcPr>
            <w:tcW w:w="1095" w:type="dxa"/>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continue"/>
            <w:noWrap w:val="0"/>
            <w:vAlign w:val="center"/>
          </w:tcPr>
          <w:p>
            <w:pPr>
              <w:autoSpaceDE w:val="0"/>
              <w:autoSpaceDN w:val="0"/>
              <w:jc w:val="center"/>
              <w:rPr>
                <w:rFonts w:hint="eastAsia"/>
                <w:sz w:val="20"/>
              </w:rPr>
            </w:pPr>
          </w:p>
        </w:tc>
        <w:tc>
          <w:tcPr>
            <w:tcW w:w="1359" w:type="dxa"/>
            <w:noWrap w:val="0"/>
            <w:vAlign w:val="center"/>
          </w:tcPr>
          <w:p>
            <w:pPr>
              <w:autoSpaceDE w:val="0"/>
              <w:autoSpaceDN w:val="0"/>
              <w:jc w:val="center"/>
              <w:rPr>
                <w:rFonts w:hint="eastAsia"/>
                <w:sz w:val="20"/>
              </w:rPr>
            </w:pPr>
            <w:r>
              <w:rPr>
                <w:rFonts w:hint="eastAsia"/>
                <w:sz w:val="20"/>
              </w:rPr>
              <w:t>身份证号码</w:t>
            </w:r>
          </w:p>
        </w:tc>
        <w:tc>
          <w:tcPr>
            <w:tcW w:w="5216" w:type="dxa"/>
            <w:gridSpan w:val="7"/>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continue"/>
            <w:noWrap w:val="0"/>
            <w:vAlign w:val="center"/>
          </w:tcPr>
          <w:p>
            <w:pPr>
              <w:autoSpaceDE w:val="0"/>
              <w:autoSpaceDN w:val="0"/>
              <w:jc w:val="center"/>
              <w:rPr>
                <w:rFonts w:hint="eastAsia"/>
                <w:sz w:val="20"/>
              </w:rPr>
            </w:pPr>
          </w:p>
        </w:tc>
        <w:tc>
          <w:tcPr>
            <w:tcW w:w="1359" w:type="dxa"/>
            <w:noWrap w:val="0"/>
            <w:vAlign w:val="center"/>
          </w:tcPr>
          <w:p>
            <w:pPr>
              <w:autoSpaceDE w:val="0"/>
              <w:autoSpaceDN w:val="0"/>
              <w:jc w:val="center"/>
              <w:rPr>
                <w:rFonts w:hint="eastAsia" w:eastAsia="宋体"/>
                <w:sz w:val="20"/>
                <w:lang w:eastAsia="zh-CN"/>
              </w:rPr>
            </w:pPr>
            <w:r>
              <w:rPr>
                <w:rFonts w:hint="eastAsia"/>
                <w:sz w:val="20"/>
                <w:lang w:eastAsia="zh-CN"/>
              </w:rPr>
              <w:t>联系电话</w:t>
            </w:r>
          </w:p>
        </w:tc>
        <w:tc>
          <w:tcPr>
            <w:tcW w:w="1610" w:type="dxa"/>
            <w:gridSpan w:val="2"/>
            <w:tcBorders>
              <w:right w:val="nil"/>
            </w:tcBorders>
            <w:noWrap w:val="0"/>
            <w:vAlign w:val="center"/>
          </w:tcPr>
          <w:p>
            <w:pPr>
              <w:autoSpaceDE w:val="0"/>
              <w:autoSpaceDN w:val="0"/>
              <w:rPr>
                <w:rFonts w:hint="eastAsia"/>
                <w:sz w:val="20"/>
              </w:rPr>
            </w:pPr>
          </w:p>
        </w:tc>
        <w:tc>
          <w:tcPr>
            <w:tcW w:w="1080" w:type="dxa"/>
            <w:gridSpan w:val="2"/>
            <w:tcBorders>
              <w:right w:val="nil"/>
            </w:tcBorders>
            <w:noWrap w:val="0"/>
            <w:vAlign w:val="center"/>
          </w:tcPr>
          <w:p>
            <w:pPr>
              <w:autoSpaceDE w:val="0"/>
              <w:autoSpaceDN w:val="0"/>
              <w:jc w:val="center"/>
              <w:rPr>
                <w:rFonts w:hint="eastAsia"/>
                <w:sz w:val="20"/>
              </w:rPr>
            </w:pPr>
            <w:r>
              <w:rPr>
                <w:rFonts w:hint="eastAsia"/>
                <w:sz w:val="20"/>
              </w:rPr>
              <w:t>手</w:t>
            </w:r>
            <w:r>
              <w:rPr>
                <w:rFonts w:hint="eastAsia"/>
                <w:sz w:val="20"/>
                <w:lang w:val="en-US" w:eastAsia="zh-CN"/>
              </w:rPr>
              <w:t xml:space="preserve">   </w:t>
            </w:r>
            <w:r>
              <w:rPr>
                <w:rFonts w:hint="eastAsia"/>
                <w:sz w:val="20"/>
              </w:rPr>
              <w:t>机</w:t>
            </w:r>
          </w:p>
        </w:tc>
        <w:tc>
          <w:tcPr>
            <w:tcW w:w="2526" w:type="dxa"/>
            <w:gridSpan w:val="3"/>
            <w:tcBorders>
              <w:right w:val="single" w:color="auto" w:sz="4" w:space="0"/>
            </w:tcBorders>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continue"/>
            <w:noWrap w:val="0"/>
            <w:vAlign w:val="center"/>
          </w:tcPr>
          <w:p>
            <w:pPr>
              <w:autoSpaceDE w:val="0"/>
              <w:autoSpaceDN w:val="0"/>
              <w:jc w:val="center"/>
              <w:rPr>
                <w:rFonts w:hint="eastAsia"/>
                <w:sz w:val="20"/>
              </w:rPr>
            </w:pPr>
          </w:p>
        </w:tc>
        <w:tc>
          <w:tcPr>
            <w:tcW w:w="1359" w:type="dxa"/>
            <w:noWrap w:val="0"/>
            <w:vAlign w:val="center"/>
          </w:tcPr>
          <w:p>
            <w:pPr>
              <w:autoSpaceDE w:val="0"/>
              <w:autoSpaceDN w:val="0"/>
              <w:jc w:val="center"/>
              <w:rPr>
                <w:rFonts w:hint="eastAsia"/>
                <w:sz w:val="20"/>
              </w:rPr>
            </w:pPr>
            <w:r>
              <w:rPr>
                <w:rFonts w:hint="eastAsia"/>
                <w:sz w:val="20"/>
              </w:rPr>
              <w:t>传</w:t>
            </w:r>
            <w:r>
              <w:rPr>
                <w:rFonts w:hint="eastAsia"/>
                <w:sz w:val="20"/>
                <w:lang w:val="en-US" w:eastAsia="zh-CN"/>
              </w:rPr>
              <w:t xml:space="preserve">    </w:t>
            </w:r>
            <w:r>
              <w:rPr>
                <w:rFonts w:hint="eastAsia"/>
                <w:sz w:val="20"/>
              </w:rPr>
              <w:t>真</w:t>
            </w:r>
          </w:p>
        </w:tc>
        <w:tc>
          <w:tcPr>
            <w:tcW w:w="1610" w:type="dxa"/>
            <w:gridSpan w:val="2"/>
            <w:tcBorders>
              <w:right w:val="nil"/>
            </w:tcBorders>
            <w:noWrap w:val="0"/>
            <w:vAlign w:val="center"/>
          </w:tcPr>
          <w:p>
            <w:pPr>
              <w:autoSpaceDE w:val="0"/>
              <w:autoSpaceDN w:val="0"/>
              <w:rPr>
                <w:rFonts w:hint="eastAsia"/>
                <w:sz w:val="20"/>
              </w:rPr>
            </w:pPr>
          </w:p>
        </w:tc>
        <w:tc>
          <w:tcPr>
            <w:tcW w:w="1080" w:type="dxa"/>
            <w:gridSpan w:val="2"/>
            <w:tcBorders>
              <w:right w:val="nil"/>
            </w:tcBorders>
            <w:noWrap w:val="0"/>
            <w:vAlign w:val="center"/>
          </w:tcPr>
          <w:p>
            <w:pPr>
              <w:autoSpaceDE w:val="0"/>
              <w:autoSpaceDN w:val="0"/>
              <w:jc w:val="center"/>
              <w:rPr>
                <w:rFonts w:hint="eastAsia"/>
                <w:sz w:val="20"/>
              </w:rPr>
            </w:pPr>
            <w:r>
              <w:rPr>
                <w:rFonts w:hint="eastAsia"/>
                <w:sz w:val="20"/>
              </w:rPr>
              <w:t>电子邮箱</w:t>
            </w:r>
          </w:p>
        </w:tc>
        <w:tc>
          <w:tcPr>
            <w:tcW w:w="2526" w:type="dxa"/>
            <w:gridSpan w:val="3"/>
            <w:tcBorders>
              <w:right w:val="single" w:color="auto" w:sz="4" w:space="0"/>
            </w:tcBorders>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restart"/>
            <w:noWrap w:val="0"/>
            <w:vAlign w:val="center"/>
          </w:tcPr>
          <w:p>
            <w:pPr>
              <w:autoSpaceDE w:val="0"/>
              <w:autoSpaceDN w:val="0"/>
              <w:jc w:val="center"/>
              <w:rPr>
                <w:rFonts w:hint="eastAsia"/>
                <w:sz w:val="20"/>
              </w:rPr>
            </w:pPr>
            <w:r>
              <w:rPr>
                <w:rFonts w:hint="eastAsia"/>
                <w:sz w:val="20"/>
              </w:rPr>
              <w:t>项目联系人</w:t>
            </w:r>
          </w:p>
        </w:tc>
        <w:tc>
          <w:tcPr>
            <w:tcW w:w="1359" w:type="dxa"/>
            <w:noWrap w:val="0"/>
            <w:vAlign w:val="center"/>
          </w:tcPr>
          <w:p>
            <w:pPr>
              <w:autoSpaceDE w:val="0"/>
              <w:autoSpaceDN w:val="0"/>
              <w:jc w:val="center"/>
              <w:rPr>
                <w:rFonts w:hint="eastAsia"/>
                <w:sz w:val="20"/>
              </w:rPr>
            </w:pPr>
            <w:r>
              <w:rPr>
                <w:rFonts w:hint="eastAsia"/>
                <w:sz w:val="20"/>
              </w:rPr>
              <w:t>姓</w:t>
            </w:r>
            <w:r>
              <w:rPr>
                <w:rFonts w:hint="eastAsia"/>
                <w:sz w:val="20"/>
                <w:lang w:val="en-US" w:eastAsia="zh-CN"/>
              </w:rPr>
              <w:t xml:space="preserve">    </w:t>
            </w:r>
            <w:r>
              <w:rPr>
                <w:rFonts w:hint="eastAsia"/>
                <w:sz w:val="20"/>
              </w:rPr>
              <w:t>名</w:t>
            </w:r>
          </w:p>
        </w:tc>
        <w:tc>
          <w:tcPr>
            <w:tcW w:w="1610" w:type="dxa"/>
            <w:gridSpan w:val="2"/>
            <w:noWrap w:val="0"/>
            <w:vAlign w:val="center"/>
          </w:tcPr>
          <w:p>
            <w:pPr>
              <w:autoSpaceDE w:val="0"/>
              <w:autoSpaceDN w:val="0"/>
              <w:rPr>
                <w:rFonts w:hint="eastAsia"/>
                <w:sz w:val="20"/>
              </w:rPr>
            </w:pPr>
          </w:p>
        </w:tc>
        <w:tc>
          <w:tcPr>
            <w:tcW w:w="1080" w:type="dxa"/>
            <w:gridSpan w:val="2"/>
            <w:noWrap w:val="0"/>
            <w:vAlign w:val="center"/>
          </w:tcPr>
          <w:p>
            <w:pPr>
              <w:autoSpaceDE w:val="0"/>
              <w:autoSpaceDN w:val="0"/>
              <w:jc w:val="center"/>
              <w:rPr>
                <w:rFonts w:hint="eastAsia"/>
                <w:sz w:val="20"/>
              </w:rPr>
            </w:pPr>
            <w:r>
              <w:rPr>
                <w:rFonts w:hint="eastAsia"/>
                <w:sz w:val="20"/>
              </w:rPr>
              <w:t>职</w:t>
            </w:r>
            <w:r>
              <w:rPr>
                <w:rFonts w:hint="eastAsia"/>
                <w:sz w:val="20"/>
                <w:lang w:val="en-US" w:eastAsia="zh-CN"/>
              </w:rPr>
              <w:t xml:space="preserve">    </w:t>
            </w:r>
            <w:r>
              <w:rPr>
                <w:rFonts w:hint="eastAsia"/>
                <w:sz w:val="20"/>
              </w:rPr>
              <w:t>务</w:t>
            </w:r>
          </w:p>
        </w:tc>
        <w:tc>
          <w:tcPr>
            <w:tcW w:w="2526" w:type="dxa"/>
            <w:gridSpan w:val="3"/>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continue"/>
            <w:noWrap w:val="0"/>
            <w:vAlign w:val="center"/>
          </w:tcPr>
          <w:p>
            <w:pPr>
              <w:autoSpaceDE w:val="0"/>
              <w:autoSpaceDN w:val="0"/>
              <w:jc w:val="center"/>
              <w:rPr>
                <w:rFonts w:hint="eastAsia"/>
                <w:sz w:val="20"/>
              </w:rPr>
            </w:pPr>
          </w:p>
        </w:tc>
        <w:tc>
          <w:tcPr>
            <w:tcW w:w="1359" w:type="dxa"/>
            <w:noWrap w:val="0"/>
            <w:vAlign w:val="center"/>
          </w:tcPr>
          <w:p>
            <w:pPr>
              <w:autoSpaceDE w:val="0"/>
              <w:autoSpaceDN w:val="0"/>
              <w:jc w:val="center"/>
              <w:rPr>
                <w:rFonts w:hint="eastAsia" w:eastAsia="宋体"/>
                <w:sz w:val="20"/>
                <w:lang w:eastAsia="zh-CN"/>
              </w:rPr>
            </w:pPr>
            <w:r>
              <w:rPr>
                <w:rFonts w:hint="eastAsia"/>
                <w:sz w:val="20"/>
                <w:lang w:eastAsia="zh-CN"/>
              </w:rPr>
              <w:t>联系电话</w:t>
            </w:r>
          </w:p>
        </w:tc>
        <w:tc>
          <w:tcPr>
            <w:tcW w:w="1610" w:type="dxa"/>
            <w:gridSpan w:val="2"/>
            <w:noWrap w:val="0"/>
            <w:vAlign w:val="center"/>
          </w:tcPr>
          <w:p>
            <w:pPr>
              <w:autoSpaceDE w:val="0"/>
              <w:autoSpaceDN w:val="0"/>
              <w:rPr>
                <w:rFonts w:hint="eastAsia"/>
                <w:sz w:val="20"/>
              </w:rPr>
            </w:pPr>
          </w:p>
        </w:tc>
        <w:tc>
          <w:tcPr>
            <w:tcW w:w="1080" w:type="dxa"/>
            <w:gridSpan w:val="2"/>
            <w:noWrap w:val="0"/>
            <w:vAlign w:val="center"/>
          </w:tcPr>
          <w:p>
            <w:pPr>
              <w:autoSpaceDE w:val="0"/>
              <w:autoSpaceDN w:val="0"/>
              <w:jc w:val="center"/>
              <w:rPr>
                <w:rFonts w:hint="eastAsia"/>
                <w:sz w:val="20"/>
              </w:rPr>
            </w:pPr>
            <w:r>
              <w:rPr>
                <w:rFonts w:hint="eastAsia"/>
                <w:sz w:val="20"/>
              </w:rPr>
              <w:t>手</w:t>
            </w:r>
            <w:r>
              <w:rPr>
                <w:rFonts w:hint="eastAsia"/>
                <w:sz w:val="20"/>
                <w:lang w:val="en-US" w:eastAsia="zh-CN"/>
              </w:rPr>
              <w:t xml:space="preserve">    </w:t>
            </w:r>
            <w:r>
              <w:rPr>
                <w:rFonts w:hint="eastAsia"/>
                <w:sz w:val="20"/>
              </w:rPr>
              <w:t>机</w:t>
            </w:r>
          </w:p>
        </w:tc>
        <w:tc>
          <w:tcPr>
            <w:tcW w:w="2526" w:type="dxa"/>
            <w:gridSpan w:val="3"/>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continue"/>
            <w:noWrap w:val="0"/>
            <w:vAlign w:val="center"/>
          </w:tcPr>
          <w:p>
            <w:pPr>
              <w:autoSpaceDE w:val="0"/>
              <w:autoSpaceDN w:val="0"/>
              <w:jc w:val="center"/>
              <w:rPr>
                <w:rFonts w:hint="eastAsia"/>
                <w:sz w:val="20"/>
              </w:rPr>
            </w:pPr>
          </w:p>
        </w:tc>
        <w:tc>
          <w:tcPr>
            <w:tcW w:w="1359" w:type="dxa"/>
            <w:noWrap w:val="0"/>
            <w:vAlign w:val="center"/>
          </w:tcPr>
          <w:p>
            <w:pPr>
              <w:autoSpaceDE w:val="0"/>
              <w:autoSpaceDN w:val="0"/>
              <w:jc w:val="center"/>
              <w:rPr>
                <w:rFonts w:hint="eastAsia"/>
                <w:sz w:val="20"/>
              </w:rPr>
            </w:pPr>
            <w:r>
              <w:rPr>
                <w:rFonts w:hint="eastAsia"/>
                <w:sz w:val="20"/>
              </w:rPr>
              <w:t>传</w:t>
            </w:r>
            <w:r>
              <w:rPr>
                <w:rFonts w:hint="eastAsia"/>
                <w:sz w:val="20"/>
                <w:lang w:val="en-US" w:eastAsia="zh-CN"/>
              </w:rPr>
              <w:t xml:space="preserve">    </w:t>
            </w:r>
            <w:r>
              <w:rPr>
                <w:rFonts w:hint="eastAsia"/>
                <w:sz w:val="20"/>
              </w:rPr>
              <w:t>真</w:t>
            </w:r>
          </w:p>
        </w:tc>
        <w:tc>
          <w:tcPr>
            <w:tcW w:w="1610" w:type="dxa"/>
            <w:gridSpan w:val="2"/>
            <w:noWrap w:val="0"/>
            <w:vAlign w:val="center"/>
          </w:tcPr>
          <w:p>
            <w:pPr>
              <w:autoSpaceDE w:val="0"/>
              <w:autoSpaceDN w:val="0"/>
              <w:rPr>
                <w:rFonts w:hint="eastAsia"/>
                <w:sz w:val="20"/>
              </w:rPr>
            </w:pPr>
          </w:p>
        </w:tc>
        <w:tc>
          <w:tcPr>
            <w:tcW w:w="1080" w:type="dxa"/>
            <w:gridSpan w:val="2"/>
            <w:noWrap w:val="0"/>
            <w:vAlign w:val="center"/>
          </w:tcPr>
          <w:p>
            <w:pPr>
              <w:autoSpaceDE w:val="0"/>
              <w:autoSpaceDN w:val="0"/>
              <w:jc w:val="center"/>
              <w:rPr>
                <w:rFonts w:hint="eastAsia"/>
                <w:sz w:val="20"/>
              </w:rPr>
            </w:pPr>
            <w:r>
              <w:rPr>
                <w:rFonts w:hint="eastAsia"/>
                <w:sz w:val="20"/>
              </w:rPr>
              <w:t>电子邮箱</w:t>
            </w:r>
          </w:p>
        </w:tc>
        <w:tc>
          <w:tcPr>
            <w:tcW w:w="2526" w:type="dxa"/>
            <w:gridSpan w:val="3"/>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restart"/>
            <w:noWrap w:val="0"/>
            <w:vAlign w:val="center"/>
          </w:tcPr>
          <w:p>
            <w:pPr>
              <w:autoSpaceDE w:val="0"/>
              <w:autoSpaceDN w:val="0"/>
              <w:jc w:val="center"/>
              <w:rPr>
                <w:rFonts w:hint="eastAsia"/>
                <w:sz w:val="20"/>
              </w:rPr>
            </w:pPr>
            <w:r>
              <w:rPr>
                <w:rFonts w:hint="eastAsia"/>
                <w:sz w:val="20"/>
              </w:rPr>
              <w:t>财务部门负责人</w:t>
            </w:r>
          </w:p>
        </w:tc>
        <w:tc>
          <w:tcPr>
            <w:tcW w:w="1359" w:type="dxa"/>
            <w:noWrap w:val="0"/>
            <w:vAlign w:val="center"/>
          </w:tcPr>
          <w:p>
            <w:pPr>
              <w:autoSpaceDE w:val="0"/>
              <w:autoSpaceDN w:val="0"/>
              <w:jc w:val="center"/>
              <w:rPr>
                <w:rFonts w:hint="eastAsia"/>
                <w:sz w:val="20"/>
              </w:rPr>
            </w:pPr>
            <w:r>
              <w:rPr>
                <w:rFonts w:hint="eastAsia"/>
                <w:sz w:val="20"/>
              </w:rPr>
              <w:t>姓</w:t>
            </w:r>
            <w:r>
              <w:rPr>
                <w:rFonts w:hint="eastAsia"/>
                <w:sz w:val="20"/>
                <w:lang w:val="en-US" w:eastAsia="zh-CN"/>
              </w:rPr>
              <w:t xml:space="preserve">   </w:t>
            </w:r>
            <w:r>
              <w:rPr>
                <w:rFonts w:hint="eastAsia"/>
                <w:sz w:val="20"/>
              </w:rPr>
              <w:t>名</w:t>
            </w:r>
          </w:p>
        </w:tc>
        <w:tc>
          <w:tcPr>
            <w:tcW w:w="1610" w:type="dxa"/>
            <w:gridSpan w:val="2"/>
            <w:noWrap w:val="0"/>
            <w:vAlign w:val="center"/>
          </w:tcPr>
          <w:p>
            <w:pPr>
              <w:autoSpaceDE w:val="0"/>
              <w:autoSpaceDN w:val="0"/>
              <w:rPr>
                <w:rFonts w:hint="eastAsia"/>
                <w:sz w:val="20"/>
              </w:rPr>
            </w:pPr>
          </w:p>
        </w:tc>
        <w:tc>
          <w:tcPr>
            <w:tcW w:w="1080" w:type="dxa"/>
            <w:gridSpan w:val="2"/>
            <w:noWrap w:val="0"/>
            <w:vAlign w:val="center"/>
          </w:tcPr>
          <w:p>
            <w:pPr>
              <w:autoSpaceDE w:val="0"/>
              <w:autoSpaceDN w:val="0"/>
              <w:jc w:val="center"/>
              <w:rPr>
                <w:rFonts w:hint="eastAsia"/>
                <w:sz w:val="20"/>
              </w:rPr>
            </w:pPr>
            <w:r>
              <w:rPr>
                <w:rFonts w:hint="eastAsia"/>
                <w:sz w:val="20"/>
              </w:rPr>
              <w:t>职</w:t>
            </w:r>
            <w:r>
              <w:rPr>
                <w:rFonts w:hint="eastAsia"/>
                <w:sz w:val="20"/>
                <w:lang w:val="en-US" w:eastAsia="zh-CN"/>
              </w:rPr>
              <w:t xml:space="preserve">    </w:t>
            </w:r>
            <w:r>
              <w:rPr>
                <w:rFonts w:hint="eastAsia"/>
                <w:sz w:val="20"/>
              </w:rPr>
              <w:t>务</w:t>
            </w:r>
          </w:p>
        </w:tc>
        <w:tc>
          <w:tcPr>
            <w:tcW w:w="2526" w:type="dxa"/>
            <w:gridSpan w:val="3"/>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vMerge w:val="continue"/>
            <w:noWrap w:val="0"/>
            <w:vAlign w:val="center"/>
          </w:tcPr>
          <w:p>
            <w:pPr>
              <w:autoSpaceDE w:val="0"/>
              <w:autoSpaceDN w:val="0"/>
              <w:rPr>
                <w:rFonts w:hint="eastAsia"/>
                <w:sz w:val="20"/>
              </w:rPr>
            </w:pPr>
          </w:p>
        </w:tc>
        <w:tc>
          <w:tcPr>
            <w:tcW w:w="1359" w:type="dxa"/>
            <w:noWrap w:val="0"/>
            <w:vAlign w:val="center"/>
          </w:tcPr>
          <w:p>
            <w:pPr>
              <w:autoSpaceDE w:val="0"/>
              <w:autoSpaceDN w:val="0"/>
              <w:jc w:val="center"/>
              <w:rPr>
                <w:rFonts w:hint="eastAsia" w:eastAsia="宋体"/>
                <w:sz w:val="20"/>
                <w:lang w:eastAsia="zh-CN"/>
              </w:rPr>
            </w:pPr>
            <w:r>
              <w:rPr>
                <w:rFonts w:hint="eastAsia"/>
                <w:sz w:val="20"/>
                <w:lang w:eastAsia="zh-CN"/>
              </w:rPr>
              <w:t>联系电话</w:t>
            </w:r>
          </w:p>
        </w:tc>
        <w:tc>
          <w:tcPr>
            <w:tcW w:w="1610" w:type="dxa"/>
            <w:gridSpan w:val="2"/>
            <w:noWrap w:val="0"/>
            <w:vAlign w:val="center"/>
          </w:tcPr>
          <w:p>
            <w:pPr>
              <w:autoSpaceDE w:val="0"/>
              <w:autoSpaceDN w:val="0"/>
              <w:rPr>
                <w:rFonts w:hint="eastAsia"/>
                <w:sz w:val="20"/>
              </w:rPr>
            </w:pPr>
          </w:p>
        </w:tc>
        <w:tc>
          <w:tcPr>
            <w:tcW w:w="1080" w:type="dxa"/>
            <w:gridSpan w:val="2"/>
            <w:noWrap w:val="0"/>
            <w:vAlign w:val="center"/>
          </w:tcPr>
          <w:p>
            <w:pPr>
              <w:autoSpaceDE w:val="0"/>
              <w:autoSpaceDN w:val="0"/>
              <w:jc w:val="center"/>
              <w:rPr>
                <w:rFonts w:hint="eastAsia"/>
                <w:sz w:val="20"/>
              </w:rPr>
            </w:pPr>
            <w:r>
              <w:rPr>
                <w:rFonts w:hint="eastAsia"/>
                <w:sz w:val="20"/>
              </w:rPr>
              <w:t>手</w:t>
            </w:r>
            <w:r>
              <w:rPr>
                <w:rFonts w:hint="eastAsia"/>
                <w:sz w:val="20"/>
                <w:lang w:val="en-US" w:eastAsia="zh-CN"/>
              </w:rPr>
              <w:t xml:space="preserve">   </w:t>
            </w:r>
            <w:r>
              <w:rPr>
                <w:rFonts w:hint="eastAsia"/>
                <w:sz w:val="20"/>
              </w:rPr>
              <w:t>机</w:t>
            </w:r>
          </w:p>
        </w:tc>
        <w:tc>
          <w:tcPr>
            <w:tcW w:w="2526" w:type="dxa"/>
            <w:gridSpan w:val="3"/>
            <w:noWrap w:val="0"/>
            <w:vAlign w:val="center"/>
          </w:tcPr>
          <w:p>
            <w:pPr>
              <w:autoSpaceDE w:val="0"/>
              <w:autoSpaceDN w:val="0"/>
              <w:jc w:val="center"/>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restart"/>
            <w:noWrap w:val="0"/>
            <w:vAlign w:val="center"/>
          </w:tcPr>
          <w:p>
            <w:pPr>
              <w:autoSpaceDE w:val="0"/>
              <w:autoSpaceDN w:val="0"/>
              <w:jc w:val="center"/>
              <w:rPr>
                <w:rFonts w:hint="eastAsia"/>
                <w:sz w:val="20"/>
              </w:rPr>
            </w:pPr>
            <w:r>
              <w:rPr>
                <w:rFonts w:hint="eastAsia"/>
                <w:sz w:val="20"/>
              </w:rPr>
              <w:t>项目合作承担单位</w:t>
            </w:r>
          </w:p>
        </w:tc>
        <w:tc>
          <w:tcPr>
            <w:tcW w:w="1711" w:type="dxa"/>
            <w:gridSpan w:val="3"/>
            <w:noWrap w:val="0"/>
            <w:vAlign w:val="center"/>
          </w:tcPr>
          <w:p>
            <w:pPr>
              <w:autoSpaceDE w:val="0"/>
              <w:autoSpaceDN w:val="0"/>
              <w:jc w:val="center"/>
              <w:rPr>
                <w:rFonts w:hint="eastAsia"/>
                <w:sz w:val="20"/>
              </w:rPr>
            </w:pPr>
            <w:r>
              <w:rPr>
                <w:rFonts w:hint="eastAsia"/>
                <w:sz w:val="20"/>
              </w:rPr>
              <w:t>序号</w:t>
            </w:r>
          </w:p>
        </w:tc>
        <w:tc>
          <w:tcPr>
            <w:tcW w:w="2969" w:type="dxa"/>
            <w:gridSpan w:val="3"/>
            <w:noWrap w:val="0"/>
            <w:vAlign w:val="center"/>
          </w:tcPr>
          <w:p>
            <w:pPr>
              <w:autoSpaceDE w:val="0"/>
              <w:autoSpaceDN w:val="0"/>
              <w:jc w:val="center"/>
              <w:rPr>
                <w:rFonts w:hint="eastAsia"/>
                <w:sz w:val="20"/>
              </w:rPr>
            </w:pPr>
            <w:r>
              <w:rPr>
                <w:rFonts w:hint="eastAsia"/>
                <w:sz w:val="20"/>
              </w:rPr>
              <w:t>单位名称</w:t>
            </w:r>
          </w:p>
        </w:tc>
        <w:tc>
          <w:tcPr>
            <w:tcW w:w="3606" w:type="dxa"/>
            <w:gridSpan w:val="5"/>
            <w:noWrap w:val="0"/>
            <w:vAlign w:val="center"/>
          </w:tcPr>
          <w:p>
            <w:pPr>
              <w:autoSpaceDE w:val="0"/>
              <w:autoSpaceDN w:val="0"/>
              <w:jc w:val="center"/>
              <w:rPr>
                <w:rFonts w:hint="eastAsia"/>
                <w:sz w:val="20"/>
              </w:rPr>
            </w:pPr>
            <w:r>
              <w:rPr>
                <w:rFonts w:hint="eastAsia"/>
                <w:sz w:val="20"/>
                <w:lang w:eastAsia="zh-CN"/>
              </w:rPr>
              <w:t>通讯</w:t>
            </w:r>
            <w:r>
              <w:rPr>
                <w:rFonts w:hint="eastAsia"/>
                <w:sz w:val="20"/>
              </w:rPr>
              <w:t>地址及联系电话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noWrap w:val="0"/>
            <w:vAlign w:val="center"/>
          </w:tcPr>
          <w:p>
            <w:pPr>
              <w:autoSpaceDE w:val="0"/>
              <w:autoSpaceDN w:val="0"/>
              <w:rPr>
                <w:rFonts w:hint="eastAsia"/>
                <w:sz w:val="20"/>
              </w:rPr>
            </w:pPr>
            <w:r>
              <w:rPr>
                <w:rFonts w:hint="eastAsia"/>
                <w:sz w:val="20"/>
              </w:rPr>
              <w:t>1、</w:t>
            </w:r>
          </w:p>
        </w:tc>
        <w:tc>
          <w:tcPr>
            <w:tcW w:w="2969" w:type="dxa"/>
            <w:gridSpan w:val="3"/>
            <w:noWrap w:val="0"/>
            <w:vAlign w:val="center"/>
          </w:tcPr>
          <w:p>
            <w:pPr>
              <w:autoSpaceDE w:val="0"/>
              <w:autoSpaceDN w:val="0"/>
              <w:rPr>
                <w:rFonts w:hint="eastAsia"/>
                <w:sz w:val="20"/>
              </w:rPr>
            </w:pPr>
          </w:p>
        </w:tc>
        <w:tc>
          <w:tcPr>
            <w:tcW w:w="3606" w:type="dxa"/>
            <w:gridSpan w:val="5"/>
            <w:tcBorders>
              <w:top w:val="nil"/>
            </w:tcBorders>
            <w:noWrap w:val="0"/>
            <w:vAlign w:val="center"/>
          </w:tcPr>
          <w:p>
            <w:pPr>
              <w:autoSpaceDE w:val="0"/>
              <w:autoSpaceDN w:val="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noWrap w:val="0"/>
            <w:vAlign w:val="center"/>
          </w:tcPr>
          <w:p>
            <w:pPr>
              <w:autoSpaceDE w:val="0"/>
              <w:autoSpaceDN w:val="0"/>
              <w:rPr>
                <w:rFonts w:hint="eastAsia"/>
                <w:sz w:val="20"/>
              </w:rPr>
            </w:pPr>
            <w:r>
              <w:rPr>
                <w:rFonts w:hint="eastAsia"/>
                <w:sz w:val="20"/>
              </w:rPr>
              <w:t>2、</w:t>
            </w:r>
          </w:p>
        </w:tc>
        <w:tc>
          <w:tcPr>
            <w:tcW w:w="2969" w:type="dxa"/>
            <w:gridSpan w:val="3"/>
            <w:noWrap w:val="0"/>
            <w:vAlign w:val="center"/>
          </w:tcPr>
          <w:p>
            <w:pPr>
              <w:autoSpaceDE w:val="0"/>
              <w:autoSpaceDN w:val="0"/>
              <w:rPr>
                <w:rFonts w:hint="eastAsia"/>
                <w:sz w:val="20"/>
              </w:rPr>
            </w:pPr>
          </w:p>
        </w:tc>
        <w:tc>
          <w:tcPr>
            <w:tcW w:w="3606" w:type="dxa"/>
            <w:gridSpan w:val="5"/>
            <w:noWrap w:val="0"/>
            <w:vAlign w:val="center"/>
          </w:tcPr>
          <w:p>
            <w:pPr>
              <w:autoSpaceDE w:val="0"/>
              <w:autoSpaceDN w:val="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blHeader/>
          <w:jc w:val="center"/>
        </w:trPr>
        <w:tc>
          <w:tcPr>
            <w:tcW w:w="723" w:type="dxa"/>
            <w:vMerge w:val="continue"/>
            <w:noWrap w:val="0"/>
            <w:vAlign w:val="center"/>
          </w:tcPr>
          <w:p>
            <w:pPr>
              <w:autoSpaceDE w:val="0"/>
              <w:autoSpaceDN w:val="0"/>
              <w:rPr>
                <w:rFonts w:hint="eastAsia"/>
                <w:sz w:val="20"/>
              </w:rPr>
            </w:pPr>
          </w:p>
        </w:tc>
        <w:tc>
          <w:tcPr>
            <w:tcW w:w="1711" w:type="dxa"/>
            <w:gridSpan w:val="3"/>
            <w:noWrap w:val="0"/>
            <w:vAlign w:val="center"/>
          </w:tcPr>
          <w:p>
            <w:pPr>
              <w:autoSpaceDE w:val="0"/>
              <w:autoSpaceDN w:val="0"/>
              <w:rPr>
                <w:rFonts w:hint="eastAsia"/>
                <w:sz w:val="20"/>
              </w:rPr>
            </w:pPr>
            <w:r>
              <w:rPr>
                <w:sz w:val="20"/>
              </w:rPr>
              <w:t>……</w:t>
            </w:r>
          </w:p>
        </w:tc>
        <w:tc>
          <w:tcPr>
            <w:tcW w:w="2969" w:type="dxa"/>
            <w:gridSpan w:val="3"/>
            <w:noWrap w:val="0"/>
            <w:vAlign w:val="center"/>
          </w:tcPr>
          <w:p>
            <w:pPr>
              <w:autoSpaceDE w:val="0"/>
              <w:autoSpaceDN w:val="0"/>
              <w:rPr>
                <w:rFonts w:hint="eastAsia"/>
                <w:sz w:val="20"/>
              </w:rPr>
            </w:pPr>
          </w:p>
        </w:tc>
        <w:tc>
          <w:tcPr>
            <w:tcW w:w="3606" w:type="dxa"/>
            <w:gridSpan w:val="5"/>
            <w:noWrap w:val="0"/>
            <w:vAlign w:val="center"/>
          </w:tcPr>
          <w:p>
            <w:pPr>
              <w:autoSpaceDE w:val="0"/>
              <w:autoSpaceDN w:val="0"/>
              <w:rPr>
                <w:rFonts w:hint="eastAsia"/>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9" w:hRule="atLeast"/>
          <w:tblHeader/>
          <w:jc w:val="center"/>
        </w:trPr>
        <w:tc>
          <w:tcPr>
            <w:tcW w:w="9009" w:type="dxa"/>
            <w:gridSpan w:val="12"/>
            <w:noWrap w:val="0"/>
            <w:vAlign w:val="top"/>
          </w:tcPr>
          <w:p>
            <w:pPr>
              <w:autoSpaceDE w:val="0"/>
              <w:autoSpaceDN w:val="0"/>
              <w:rPr>
                <w:rFonts w:hint="eastAsia"/>
                <w:sz w:val="20"/>
              </w:rPr>
            </w:pPr>
            <w:r>
              <w:rPr>
                <w:rFonts w:hint="eastAsia"/>
                <w:sz w:val="20"/>
              </w:rPr>
              <w:t>一、项目简介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0" w:hRule="atLeast"/>
          <w:tblHeader/>
          <w:jc w:val="center"/>
        </w:trPr>
        <w:tc>
          <w:tcPr>
            <w:tcW w:w="9009" w:type="dxa"/>
            <w:gridSpan w:val="12"/>
            <w:noWrap w:val="0"/>
            <w:vAlign w:val="top"/>
          </w:tcPr>
          <w:p>
            <w:pPr>
              <w:autoSpaceDE w:val="0"/>
              <w:autoSpaceDN w:val="0"/>
              <w:rPr>
                <w:rFonts w:hint="eastAsia"/>
                <w:b/>
                <w:bCs/>
                <w:color w:val="0000FF"/>
                <w:sz w:val="20"/>
              </w:rPr>
            </w:pPr>
            <w:r>
              <w:rPr>
                <w:rFonts w:hint="eastAsia"/>
                <w:b/>
                <w:bCs/>
                <w:color w:val="0000FF"/>
                <w:sz w:val="20"/>
              </w:rPr>
              <w:t>二、项目绩效目标（目标应具体、可考核）</w:t>
            </w:r>
          </w:p>
        </w:tc>
      </w:tr>
    </w:tbl>
    <w:p>
      <w:pPr>
        <w:ind w:firstLine="1084" w:firstLineChars="300"/>
        <w:jc w:val="center"/>
        <w:rPr>
          <w:rFonts w:hint="eastAsia" w:ascii="宋体" w:hAnsi="宋体"/>
          <w:b/>
          <w:sz w:val="36"/>
          <w:szCs w:val="36"/>
        </w:rPr>
      </w:pPr>
    </w:p>
    <w:p>
      <w:pPr>
        <w:ind w:firstLine="1084" w:firstLineChars="300"/>
        <w:jc w:val="center"/>
        <w:rPr>
          <w:rFonts w:ascii="宋体" w:hAnsi="宋体"/>
          <w:b/>
          <w:sz w:val="36"/>
          <w:szCs w:val="36"/>
        </w:rPr>
      </w:pPr>
      <w:r>
        <w:rPr>
          <w:rFonts w:hint="eastAsia" w:ascii="宋体" w:hAnsi="宋体"/>
          <w:b/>
          <w:sz w:val="36"/>
          <w:szCs w:val="36"/>
        </w:rPr>
        <w:t>项目承担单位基本情况表（企业）</w:t>
      </w:r>
    </w:p>
    <w:tbl>
      <w:tblPr>
        <w:tblStyle w:val="3"/>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455"/>
        <w:gridCol w:w="802"/>
        <w:gridCol w:w="98"/>
        <w:gridCol w:w="1290"/>
        <w:gridCol w:w="753"/>
        <w:gridCol w:w="15"/>
        <w:gridCol w:w="560"/>
        <w:gridCol w:w="544"/>
        <w:gridCol w:w="91"/>
        <w:gridCol w:w="441"/>
        <w:gridCol w:w="553"/>
        <w:gridCol w:w="124"/>
        <w:gridCol w:w="228"/>
        <w:gridCol w:w="66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6"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单位名称</w:t>
            </w:r>
          </w:p>
        </w:tc>
        <w:tc>
          <w:tcPr>
            <w:tcW w:w="7569" w:type="dxa"/>
            <w:gridSpan w:val="14"/>
            <w:noWrap w:val="0"/>
            <w:vAlign w:val="center"/>
          </w:tcPr>
          <w:p>
            <w:pPr>
              <w:spacing w:line="420" w:lineRule="exact"/>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6"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通信地址</w:t>
            </w:r>
          </w:p>
        </w:tc>
        <w:tc>
          <w:tcPr>
            <w:tcW w:w="4153" w:type="dxa"/>
            <w:gridSpan w:val="8"/>
            <w:noWrap w:val="0"/>
            <w:vAlign w:val="center"/>
          </w:tcPr>
          <w:p>
            <w:pPr>
              <w:spacing w:line="420" w:lineRule="exact"/>
              <w:jc w:val="center"/>
              <w:rPr>
                <w:rFonts w:hint="eastAsia" w:ascii="宋体"/>
                <w:bCs/>
                <w:szCs w:val="21"/>
              </w:rPr>
            </w:pPr>
          </w:p>
        </w:tc>
        <w:tc>
          <w:tcPr>
            <w:tcW w:w="1118" w:type="dxa"/>
            <w:gridSpan w:val="3"/>
            <w:noWrap w:val="0"/>
            <w:vAlign w:val="center"/>
          </w:tcPr>
          <w:p>
            <w:pPr>
              <w:spacing w:line="420" w:lineRule="exact"/>
              <w:jc w:val="center"/>
              <w:rPr>
                <w:rFonts w:hint="eastAsia" w:ascii="宋体" w:eastAsia="宋体"/>
                <w:bCs/>
                <w:szCs w:val="21"/>
                <w:lang w:eastAsia="zh-CN"/>
              </w:rPr>
            </w:pPr>
            <w:r>
              <w:rPr>
                <w:rFonts w:hint="eastAsia" w:ascii="宋体" w:hAnsi="宋体" w:eastAsia="宋体" w:cs="宋体"/>
                <w:bCs/>
                <w:sz w:val="21"/>
                <w:szCs w:val="21"/>
                <w:lang w:eastAsia="zh-CN"/>
              </w:rPr>
              <w:t>统一社会信用代码</w:t>
            </w:r>
          </w:p>
        </w:tc>
        <w:tc>
          <w:tcPr>
            <w:tcW w:w="2298" w:type="dxa"/>
            <w:gridSpan w:val="3"/>
            <w:noWrap w:val="0"/>
            <w:vAlign w:val="center"/>
          </w:tcPr>
          <w:p>
            <w:pPr>
              <w:spacing w:line="420" w:lineRule="exact"/>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6" w:type="dxa"/>
            <w:gridSpan w:val="2"/>
            <w:tcBorders>
              <w:bottom w:val="single" w:color="auto" w:sz="4" w:space="0"/>
            </w:tcBorders>
            <w:noWrap w:val="0"/>
            <w:vAlign w:val="center"/>
          </w:tcPr>
          <w:p>
            <w:pPr>
              <w:spacing w:before="100" w:beforeLines="0" w:after="100" w:afterLines="0"/>
              <w:jc w:val="center"/>
              <w:rPr>
                <w:rFonts w:hint="eastAsia" w:ascii="宋体"/>
                <w:bCs/>
                <w:szCs w:val="21"/>
              </w:rPr>
            </w:pPr>
            <w:r>
              <w:rPr>
                <w:rFonts w:hint="eastAsia" w:ascii="宋体"/>
                <w:bCs/>
                <w:szCs w:val="21"/>
              </w:rPr>
              <w:t>单位性质</w:t>
            </w:r>
          </w:p>
        </w:tc>
        <w:tc>
          <w:tcPr>
            <w:tcW w:w="900" w:type="dxa"/>
            <w:gridSpan w:val="2"/>
            <w:tcBorders>
              <w:bottom w:val="single" w:color="auto" w:sz="4" w:space="0"/>
            </w:tcBorders>
            <w:noWrap w:val="0"/>
            <w:vAlign w:val="center"/>
          </w:tcPr>
          <w:p>
            <w:pPr>
              <w:ind w:left="514" w:hanging="514" w:hangingChars="245"/>
              <w:jc w:val="center"/>
              <w:rPr>
                <w:rFonts w:hint="eastAsia" w:ascii="宋体"/>
                <w:bCs/>
                <w:szCs w:val="21"/>
              </w:rPr>
            </w:pPr>
          </w:p>
        </w:tc>
        <w:tc>
          <w:tcPr>
            <w:tcW w:w="6669" w:type="dxa"/>
            <w:gridSpan w:val="12"/>
            <w:tcBorders>
              <w:bottom w:val="single" w:color="auto" w:sz="4" w:space="0"/>
            </w:tcBorders>
            <w:noWrap w:val="0"/>
            <w:vAlign w:val="center"/>
          </w:tcPr>
          <w:p>
            <w:pPr>
              <w:spacing w:before="100" w:beforeLines="0" w:after="100" w:afterLines="0"/>
              <w:rPr>
                <w:rFonts w:hint="eastAsia" w:ascii="宋体"/>
                <w:bCs/>
                <w:szCs w:val="21"/>
              </w:rPr>
            </w:pPr>
            <w:r>
              <w:rPr>
                <w:rFonts w:hint="eastAsia" w:ascii="宋体"/>
                <w:bCs/>
                <w:szCs w:val="21"/>
              </w:rPr>
              <w:t>1．国有控股企业（含企业化管理的事业单位）2.集体控股企业3.民营企业(非外资)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06"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企业最大股东</w:t>
            </w:r>
          </w:p>
        </w:tc>
        <w:tc>
          <w:tcPr>
            <w:tcW w:w="3518" w:type="dxa"/>
            <w:gridSpan w:val="6"/>
            <w:tcBorders>
              <w:right w:val="single" w:color="auto" w:sz="4" w:space="0"/>
            </w:tcBorders>
            <w:noWrap w:val="0"/>
            <w:vAlign w:val="center"/>
          </w:tcPr>
          <w:p>
            <w:pPr>
              <w:spacing w:before="100" w:beforeLines="0" w:after="100" w:afterLines="0"/>
              <w:jc w:val="center"/>
              <w:rPr>
                <w:rFonts w:hint="eastAsia" w:ascii="宋体"/>
                <w:bCs/>
                <w:szCs w:val="21"/>
              </w:rPr>
            </w:pPr>
          </w:p>
        </w:tc>
        <w:tc>
          <w:tcPr>
            <w:tcW w:w="1629" w:type="dxa"/>
            <w:gridSpan w:val="4"/>
            <w:tcBorders>
              <w:left w:val="single" w:color="auto" w:sz="4" w:space="0"/>
            </w:tcBorders>
            <w:noWrap w:val="0"/>
            <w:vAlign w:val="center"/>
          </w:tcPr>
          <w:p>
            <w:pPr>
              <w:spacing w:before="100" w:beforeLines="0" w:after="100" w:afterLines="0"/>
              <w:jc w:val="center"/>
              <w:rPr>
                <w:rFonts w:hint="eastAsia" w:ascii="宋体"/>
                <w:bCs/>
                <w:szCs w:val="21"/>
              </w:rPr>
            </w:pPr>
            <w:r>
              <w:rPr>
                <w:rFonts w:hint="eastAsia" w:ascii="宋体"/>
                <w:bCs/>
                <w:szCs w:val="21"/>
              </w:rPr>
              <w:t>控股比例</w:t>
            </w:r>
          </w:p>
        </w:tc>
        <w:tc>
          <w:tcPr>
            <w:tcW w:w="2422" w:type="dxa"/>
            <w:gridSpan w:val="4"/>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51" w:type="dxa"/>
            <w:noWrap w:val="0"/>
            <w:vAlign w:val="center"/>
          </w:tcPr>
          <w:p>
            <w:pPr>
              <w:spacing w:before="100" w:beforeLines="0" w:after="100" w:afterLines="0"/>
              <w:jc w:val="center"/>
              <w:rPr>
                <w:rFonts w:hint="eastAsia" w:ascii="宋体"/>
                <w:bCs/>
                <w:szCs w:val="21"/>
              </w:rPr>
            </w:pPr>
            <w:r>
              <w:rPr>
                <w:rFonts w:hint="eastAsia" w:ascii="宋体"/>
                <w:bCs/>
                <w:szCs w:val="21"/>
              </w:rPr>
              <w:t>联系人</w:t>
            </w:r>
          </w:p>
        </w:tc>
        <w:tc>
          <w:tcPr>
            <w:tcW w:w="1257"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职务</w:t>
            </w:r>
          </w:p>
        </w:tc>
        <w:tc>
          <w:tcPr>
            <w:tcW w:w="1388"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职称</w:t>
            </w:r>
          </w:p>
        </w:tc>
        <w:tc>
          <w:tcPr>
            <w:tcW w:w="1872" w:type="dxa"/>
            <w:gridSpan w:val="4"/>
            <w:noWrap w:val="0"/>
            <w:vAlign w:val="center"/>
          </w:tcPr>
          <w:p>
            <w:pPr>
              <w:spacing w:before="100" w:beforeLines="0" w:after="100" w:afterLines="0"/>
              <w:jc w:val="center"/>
              <w:rPr>
                <w:rFonts w:hint="eastAsia" w:ascii="宋体"/>
                <w:bCs/>
                <w:szCs w:val="21"/>
              </w:rPr>
            </w:pPr>
            <w:r>
              <w:rPr>
                <w:rFonts w:hint="eastAsia" w:ascii="宋体"/>
                <w:bCs/>
                <w:szCs w:val="21"/>
                <w:lang w:eastAsia="zh-CN"/>
              </w:rPr>
              <w:t>联系</w:t>
            </w:r>
            <w:r>
              <w:rPr>
                <w:rFonts w:hint="eastAsia" w:ascii="宋体"/>
                <w:bCs/>
                <w:szCs w:val="21"/>
              </w:rPr>
              <w:t>电话</w:t>
            </w:r>
          </w:p>
        </w:tc>
        <w:tc>
          <w:tcPr>
            <w:tcW w:w="2102" w:type="dxa"/>
            <w:gridSpan w:val="6"/>
            <w:noWrap w:val="0"/>
            <w:vAlign w:val="center"/>
          </w:tcPr>
          <w:p>
            <w:pPr>
              <w:spacing w:before="100" w:beforeLines="0" w:after="100" w:afterLines="0"/>
              <w:jc w:val="center"/>
              <w:rPr>
                <w:rFonts w:hint="eastAsia" w:ascii="宋体"/>
                <w:bCs/>
                <w:szCs w:val="21"/>
              </w:rPr>
            </w:pPr>
            <w:r>
              <w:rPr>
                <w:rFonts w:hint="eastAsia" w:ascii="宋体"/>
                <w:bCs/>
                <w:szCs w:val="21"/>
              </w:rPr>
              <w:t>手</w:t>
            </w:r>
            <w:r>
              <w:rPr>
                <w:rFonts w:hint="eastAsia" w:ascii="宋体"/>
                <w:bCs/>
                <w:szCs w:val="21"/>
                <w:lang w:val="en-US" w:eastAsia="zh-CN"/>
              </w:rPr>
              <w:t xml:space="preserve">  </w:t>
            </w:r>
            <w:r>
              <w:rPr>
                <w:rFonts w:hint="eastAsia" w:ascii="宋体"/>
                <w:bCs/>
                <w:szCs w:val="21"/>
              </w:rPr>
              <w:t>机</w:t>
            </w:r>
          </w:p>
        </w:tc>
        <w:tc>
          <w:tcPr>
            <w:tcW w:w="1405" w:type="dxa"/>
            <w:noWrap w:val="0"/>
            <w:vAlign w:val="center"/>
          </w:tcPr>
          <w:p>
            <w:pPr>
              <w:spacing w:before="100" w:beforeLines="0" w:after="100" w:afterLines="0"/>
              <w:jc w:val="center"/>
              <w:rPr>
                <w:rFonts w:hint="eastAsia" w:ascii="宋体" w:eastAsia="宋体"/>
                <w:bCs/>
                <w:szCs w:val="21"/>
                <w:lang w:eastAsia="zh-CN"/>
              </w:rPr>
            </w:pPr>
            <w:r>
              <w:rPr>
                <w:rFonts w:hint="eastAsia" w:ascii="宋体"/>
                <w:bCs/>
                <w:szCs w:val="21"/>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51" w:type="dxa"/>
            <w:noWrap w:val="0"/>
            <w:vAlign w:val="center"/>
          </w:tcPr>
          <w:p>
            <w:pPr>
              <w:spacing w:before="100" w:beforeLines="0" w:after="100" w:afterLines="0"/>
              <w:jc w:val="center"/>
              <w:rPr>
                <w:rFonts w:hint="eastAsia" w:ascii="宋体"/>
                <w:bCs/>
                <w:szCs w:val="21"/>
              </w:rPr>
            </w:pPr>
          </w:p>
        </w:tc>
        <w:tc>
          <w:tcPr>
            <w:tcW w:w="1257" w:type="dxa"/>
            <w:gridSpan w:val="2"/>
            <w:noWrap w:val="0"/>
            <w:vAlign w:val="center"/>
          </w:tcPr>
          <w:p>
            <w:pPr>
              <w:spacing w:before="100" w:beforeLines="0" w:after="100" w:afterLines="0"/>
              <w:jc w:val="center"/>
              <w:rPr>
                <w:rFonts w:hint="eastAsia" w:ascii="宋体"/>
                <w:bCs/>
                <w:szCs w:val="21"/>
              </w:rPr>
            </w:pPr>
          </w:p>
        </w:tc>
        <w:tc>
          <w:tcPr>
            <w:tcW w:w="1388" w:type="dxa"/>
            <w:gridSpan w:val="2"/>
            <w:noWrap w:val="0"/>
            <w:vAlign w:val="center"/>
          </w:tcPr>
          <w:p>
            <w:pPr>
              <w:spacing w:before="100" w:beforeLines="0" w:after="100" w:afterLines="0"/>
              <w:jc w:val="center"/>
              <w:rPr>
                <w:rFonts w:hint="eastAsia" w:ascii="宋体"/>
                <w:bCs/>
                <w:szCs w:val="21"/>
              </w:rPr>
            </w:pPr>
          </w:p>
        </w:tc>
        <w:tc>
          <w:tcPr>
            <w:tcW w:w="1872" w:type="dxa"/>
            <w:gridSpan w:val="4"/>
            <w:noWrap w:val="0"/>
            <w:vAlign w:val="center"/>
          </w:tcPr>
          <w:p>
            <w:pPr>
              <w:spacing w:before="100" w:beforeLines="0" w:after="100" w:afterLines="0"/>
              <w:jc w:val="center"/>
              <w:rPr>
                <w:rFonts w:hint="eastAsia" w:ascii="宋体"/>
                <w:bCs/>
                <w:szCs w:val="21"/>
              </w:rPr>
            </w:pPr>
          </w:p>
        </w:tc>
        <w:tc>
          <w:tcPr>
            <w:tcW w:w="2102" w:type="dxa"/>
            <w:gridSpan w:val="6"/>
            <w:noWrap w:val="0"/>
            <w:vAlign w:val="center"/>
          </w:tcPr>
          <w:p>
            <w:pPr>
              <w:spacing w:before="100" w:beforeLines="0" w:after="100" w:afterLines="0"/>
              <w:jc w:val="center"/>
              <w:rPr>
                <w:rFonts w:hint="eastAsia" w:ascii="宋体"/>
                <w:bCs/>
                <w:szCs w:val="21"/>
              </w:rPr>
            </w:pPr>
          </w:p>
        </w:tc>
        <w:tc>
          <w:tcPr>
            <w:tcW w:w="1405" w:type="dxa"/>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51" w:type="dxa"/>
            <w:vMerge w:val="restart"/>
            <w:tcBorders>
              <w:top w:val="single" w:color="auto" w:sz="4" w:space="0"/>
            </w:tcBorders>
            <w:noWrap w:val="0"/>
            <w:vAlign w:val="center"/>
          </w:tcPr>
          <w:p>
            <w:pPr>
              <w:spacing w:before="100" w:beforeLines="0" w:after="100" w:afterLines="0"/>
              <w:jc w:val="center"/>
              <w:rPr>
                <w:rFonts w:hint="eastAsia" w:ascii="宋体"/>
                <w:bCs/>
                <w:szCs w:val="21"/>
              </w:rPr>
            </w:pPr>
            <w:r>
              <w:rPr>
                <w:rFonts w:hint="eastAsia" w:ascii="宋体"/>
                <w:bCs/>
                <w:szCs w:val="21"/>
              </w:rPr>
              <w:t>单位技术研究资质情况</w:t>
            </w:r>
          </w:p>
        </w:tc>
        <w:tc>
          <w:tcPr>
            <w:tcW w:w="3413" w:type="dxa"/>
            <w:gridSpan w:val="6"/>
            <w:tcBorders>
              <w:top w:val="nil"/>
            </w:tcBorders>
            <w:noWrap w:val="0"/>
            <w:vAlign w:val="center"/>
          </w:tcPr>
          <w:p>
            <w:pPr>
              <w:spacing w:before="100" w:beforeLines="0" w:after="100" w:afterLines="0"/>
              <w:jc w:val="center"/>
              <w:rPr>
                <w:rFonts w:hint="eastAsia" w:ascii="宋体"/>
                <w:bCs/>
                <w:szCs w:val="21"/>
              </w:rPr>
            </w:pPr>
            <w:r>
              <w:rPr>
                <w:rFonts w:hint="eastAsia" w:ascii="宋体"/>
                <w:bCs/>
                <w:szCs w:val="21"/>
              </w:rPr>
              <w:t>名称</w:t>
            </w:r>
          </w:p>
        </w:tc>
        <w:tc>
          <w:tcPr>
            <w:tcW w:w="3206" w:type="dxa"/>
            <w:gridSpan w:val="8"/>
            <w:tcBorders>
              <w:top w:val="nil"/>
            </w:tcBorders>
            <w:noWrap w:val="0"/>
            <w:vAlign w:val="center"/>
          </w:tcPr>
          <w:p>
            <w:pPr>
              <w:spacing w:before="100" w:beforeLines="0" w:after="100" w:afterLines="0"/>
              <w:jc w:val="center"/>
              <w:rPr>
                <w:rFonts w:hint="eastAsia" w:ascii="宋体"/>
                <w:bCs/>
                <w:szCs w:val="21"/>
              </w:rPr>
            </w:pPr>
            <w:r>
              <w:rPr>
                <w:rFonts w:hint="eastAsia" w:ascii="宋体"/>
                <w:bCs/>
                <w:szCs w:val="21"/>
              </w:rPr>
              <w:t>认定（批准）部门及文号</w:t>
            </w:r>
          </w:p>
        </w:tc>
        <w:tc>
          <w:tcPr>
            <w:tcW w:w="1405" w:type="dxa"/>
            <w:tcBorders>
              <w:top w:val="nil"/>
            </w:tcBorders>
            <w:noWrap w:val="0"/>
            <w:vAlign w:val="center"/>
          </w:tcPr>
          <w:p>
            <w:pPr>
              <w:spacing w:before="100" w:beforeLines="0" w:after="100" w:afterLines="0"/>
              <w:jc w:val="center"/>
              <w:rPr>
                <w:rFonts w:hint="eastAsia" w:ascii="宋体"/>
                <w:bCs/>
                <w:szCs w:val="21"/>
              </w:rPr>
            </w:pPr>
            <w:r>
              <w:rPr>
                <w:rFonts w:hint="eastAsia" w:ascii="宋体"/>
                <w:bCs/>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351" w:type="dxa"/>
            <w:vMerge w:val="continue"/>
            <w:noWrap w:val="0"/>
            <w:vAlign w:val="center"/>
          </w:tcPr>
          <w:p>
            <w:pPr>
              <w:spacing w:before="100" w:beforeLines="0" w:after="100" w:afterLines="0"/>
              <w:jc w:val="center"/>
              <w:rPr>
                <w:rFonts w:hint="eastAsia" w:ascii="宋体"/>
                <w:bCs/>
                <w:szCs w:val="21"/>
              </w:rPr>
            </w:pPr>
          </w:p>
        </w:tc>
        <w:tc>
          <w:tcPr>
            <w:tcW w:w="3413" w:type="dxa"/>
            <w:gridSpan w:val="6"/>
            <w:tcBorders>
              <w:top w:val="nil"/>
            </w:tcBorders>
            <w:noWrap w:val="0"/>
            <w:vAlign w:val="center"/>
          </w:tcPr>
          <w:p>
            <w:pPr>
              <w:spacing w:before="100" w:beforeLines="0" w:after="100" w:afterLines="0"/>
              <w:jc w:val="center"/>
              <w:rPr>
                <w:rFonts w:hint="eastAsia" w:ascii="宋体"/>
                <w:bCs/>
                <w:szCs w:val="21"/>
              </w:rPr>
            </w:pPr>
          </w:p>
        </w:tc>
        <w:tc>
          <w:tcPr>
            <w:tcW w:w="3206" w:type="dxa"/>
            <w:gridSpan w:val="8"/>
            <w:tcBorders>
              <w:top w:val="nil"/>
            </w:tcBorders>
            <w:noWrap w:val="0"/>
            <w:vAlign w:val="center"/>
          </w:tcPr>
          <w:p>
            <w:pPr>
              <w:spacing w:before="100" w:beforeLines="0" w:after="100" w:afterLines="0"/>
              <w:jc w:val="center"/>
              <w:rPr>
                <w:rFonts w:hint="eastAsia" w:ascii="宋体"/>
                <w:bCs/>
                <w:szCs w:val="21"/>
              </w:rPr>
            </w:pPr>
          </w:p>
        </w:tc>
        <w:tc>
          <w:tcPr>
            <w:tcW w:w="1405" w:type="dxa"/>
            <w:tcBorders>
              <w:top w:val="nil"/>
            </w:tcBorders>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51" w:type="dxa"/>
            <w:vMerge w:val="continue"/>
            <w:noWrap w:val="0"/>
            <w:vAlign w:val="center"/>
          </w:tcPr>
          <w:p>
            <w:pPr>
              <w:spacing w:before="100" w:beforeLines="0" w:after="100" w:afterLines="0"/>
              <w:jc w:val="center"/>
              <w:rPr>
                <w:rFonts w:hint="eastAsia" w:ascii="宋体"/>
                <w:bCs/>
                <w:szCs w:val="21"/>
              </w:rPr>
            </w:pPr>
          </w:p>
        </w:tc>
        <w:tc>
          <w:tcPr>
            <w:tcW w:w="3413" w:type="dxa"/>
            <w:gridSpan w:val="6"/>
            <w:tcBorders>
              <w:top w:val="nil"/>
            </w:tcBorders>
            <w:noWrap w:val="0"/>
            <w:vAlign w:val="center"/>
          </w:tcPr>
          <w:p>
            <w:pPr>
              <w:spacing w:before="100" w:beforeLines="0" w:after="100" w:afterLines="0"/>
              <w:jc w:val="center"/>
              <w:rPr>
                <w:rFonts w:hint="eastAsia" w:ascii="宋体"/>
                <w:bCs/>
                <w:szCs w:val="21"/>
              </w:rPr>
            </w:pPr>
          </w:p>
        </w:tc>
        <w:tc>
          <w:tcPr>
            <w:tcW w:w="3206" w:type="dxa"/>
            <w:gridSpan w:val="8"/>
            <w:tcBorders>
              <w:top w:val="nil"/>
            </w:tcBorders>
            <w:noWrap w:val="0"/>
            <w:vAlign w:val="center"/>
          </w:tcPr>
          <w:p>
            <w:pPr>
              <w:spacing w:before="100" w:beforeLines="0" w:after="100" w:afterLines="0"/>
              <w:jc w:val="center"/>
              <w:rPr>
                <w:rFonts w:hint="eastAsia" w:ascii="宋体"/>
                <w:bCs/>
                <w:szCs w:val="21"/>
              </w:rPr>
            </w:pPr>
          </w:p>
        </w:tc>
        <w:tc>
          <w:tcPr>
            <w:tcW w:w="1405" w:type="dxa"/>
            <w:tcBorders>
              <w:top w:val="nil"/>
            </w:tcBorders>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51" w:type="dxa"/>
            <w:vMerge w:val="continue"/>
            <w:noWrap w:val="0"/>
            <w:vAlign w:val="center"/>
          </w:tcPr>
          <w:p>
            <w:pPr>
              <w:spacing w:before="100" w:beforeLines="0" w:after="100" w:afterLines="0"/>
              <w:jc w:val="center"/>
              <w:rPr>
                <w:rFonts w:hint="eastAsia" w:ascii="宋体"/>
                <w:bCs/>
                <w:szCs w:val="21"/>
              </w:rPr>
            </w:pPr>
          </w:p>
        </w:tc>
        <w:tc>
          <w:tcPr>
            <w:tcW w:w="3413" w:type="dxa"/>
            <w:gridSpan w:val="6"/>
            <w:tcBorders>
              <w:top w:val="nil"/>
            </w:tcBorders>
            <w:noWrap w:val="0"/>
            <w:vAlign w:val="center"/>
          </w:tcPr>
          <w:p>
            <w:pPr>
              <w:spacing w:before="100" w:beforeLines="0" w:after="100" w:afterLines="0"/>
              <w:jc w:val="center"/>
              <w:rPr>
                <w:rFonts w:hint="eastAsia" w:ascii="宋体"/>
                <w:bCs/>
                <w:szCs w:val="21"/>
              </w:rPr>
            </w:pPr>
          </w:p>
        </w:tc>
        <w:tc>
          <w:tcPr>
            <w:tcW w:w="3206" w:type="dxa"/>
            <w:gridSpan w:val="8"/>
            <w:tcBorders>
              <w:top w:val="nil"/>
            </w:tcBorders>
            <w:noWrap w:val="0"/>
            <w:vAlign w:val="center"/>
          </w:tcPr>
          <w:p>
            <w:pPr>
              <w:spacing w:before="100" w:beforeLines="0" w:after="100" w:afterLines="0"/>
              <w:jc w:val="center"/>
              <w:rPr>
                <w:rFonts w:hint="eastAsia" w:ascii="宋体"/>
                <w:bCs/>
                <w:szCs w:val="21"/>
              </w:rPr>
            </w:pPr>
          </w:p>
        </w:tc>
        <w:tc>
          <w:tcPr>
            <w:tcW w:w="1405" w:type="dxa"/>
            <w:tcBorders>
              <w:top w:val="nil"/>
            </w:tcBorders>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51" w:type="dxa"/>
            <w:vMerge w:val="continue"/>
            <w:noWrap w:val="0"/>
            <w:vAlign w:val="center"/>
          </w:tcPr>
          <w:p>
            <w:pPr>
              <w:spacing w:before="100" w:beforeLines="0" w:after="100" w:afterLines="0"/>
              <w:jc w:val="center"/>
              <w:rPr>
                <w:rFonts w:ascii="宋体"/>
                <w:bCs/>
                <w:szCs w:val="21"/>
              </w:rPr>
            </w:pPr>
          </w:p>
        </w:tc>
        <w:tc>
          <w:tcPr>
            <w:tcW w:w="3398" w:type="dxa"/>
            <w:gridSpan w:val="5"/>
            <w:noWrap w:val="0"/>
            <w:vAlign w:val="center"/>
          </w:tcPr>
          <w:p>
            <w:pPr>
              <w:spacing w:before="100" w:beforeLines="0" w:after="100" w:afterLines="0"/>
              <w:jc w:val="center"/>
              <w:rPr>
                <w:rFonts w:hint="eastAsia" w:ascii="宋体"/>
                <w:bCs/>
                <w:szCs w:val="21"/>
              </w:rPr>
            </w:pPr>
          </w:p>
        </w:tc>
        <w:tc>
          <w:tcPr>
            <w:tcW w:w="3221" w:type="dxa"/>
            <w:gridSpan w:val="9"/>
            <w:noWrap w:val="0"/>
            <w:vAlign w:val="center"/>
          </w:tcPr>
          <w:p>
            <w:pPr>
              <w:spacing w:before="100" w:beforeLines="0" w:after="100" w:afterLines="0"/>
              <w:rPr>
                <w:rFonts w:hint="eastAsia" w:ascii="宋体"/>
                <w:bCs/>
                <w:szCs w:val="21"/>
              </w:rPr>
            </w:pPr>
          </w:p>
        </w:tc>
        <w:tc>
          <w:tcPr>
            <w:tcW w:w="1405" w:type="dxa"/>
            <w:noWrap w:val="0"/>
            <w:vAlign w:val="center"/>
          </w:tcPr>
          <w:p>
            <w:pPr>
              <w:spacing w:before="100" w:beforeLines="0" w:after="100" w:afterLines="0"/>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51" w:type="dxa"/>
            <w:noWrap w:val="0"/>
            <w:vAlign w:val="center"/>
          </w:tcPr>
          <w:p>
            <w:pPr>
              <w:spacing w:before="100" w:beforeLines="0" w:after="100" w:afterLines="0"/>
              <w:jc w:val="center"/>
              <w:rPr>
                <w:rFonts w:ascii="宋体"/>
                <w:bCs/>
                <w:szCs w:val="21"/>
              </w:rPr>
            </w:pPr>
            <w:r>
              <w:rPr>
                <w:rFonts w:ascii="宋体"/>
                <w:bCs/>
                <w:szCs w:val="21"/>
              </w:rPr>
              <w:t>职工总数</w:t>
            </w:r>
          </w:p>
        </w:tc>
        <w:tc>
          <w:tcPr>
            <w:tcW w:w="1257" w:type="dxa"/>
            <w:gridSpan w:val="2"/>
            <w:noWrap w:val="0"/>
            <w:vAlign w:val="center"/>
          </w:tcPr>
          <w:p>
            <w:pPr>
              <w:spacing w:before="100" w:beforeLines="0" w:after="100" w:afterLines="0"/>
              <w:jc w:val="center"/>
              <w:rPr>
                <w:rFonts w:ascii="宋体"/>
                <w:bCs/>
                <w:szCs w:val="21"/>
              </w:rPr>
            </w:pPr>
            <w:r>
              <w:rPr>
                <w:rFonts w:hint="eastAsia" w:ascii="宋体"/>
                <w:bCs/>
                <w:szCs w:val="21"/>
                <w:lang w:val="en-US" w:eastAsia="zh-CN"/>
              </w:rPr>
              <w:t xml:space="preserve"> </w:t>
            </w:r>
            <w:r>
              <w:rPr>
                <w:rFonts w:hint="eastAsia" w:ascii="宋体"/>
                <w:bCs/>
                <w:szCs w:val="21"/>
                <w:u w:val="single"/>
                <w:lang w:val="en-US" w:eastAsia="zh-CN"/>
              </w:rPr>
              <w:t xml:space="preserve">      </w:t>
            </w:r>
            <w:r>
              <w:rPr>
                <w:rFonts w:ascii="宋体"/>
                <w:bCs/>
                <w:szCs w:val="21"/>
              </w:rPr>
              <w:t>人</w:t>
            </w:r>
          </w:p>
        </w:tc>
        <w:tc>
          <w:tcPr>
            <w:tcW w:w="3792" w:type="dxa"/>
            <w:gridSpan w:val="8"/>
            <w:noWrap w:val="0"/>
            <w:vAlign w:val="center"/>
          </w:tcPr>
          <w:p>
            <w:pPr>
              <w:spacing w:before="100" w:beforeLines="0" w:after="100" w:afterLines="0"/>
              <w:jc w:val="center"/>
              <w:rPr>
                <w:rFonts w:ascii="宋体"/>
                <w:bCs/>
                <w:szCs w:val="21"/>
              </w:rPr>
            </w:pPr>
            <w:r>
              <w:rPr>
                <w:rFonts w:hint="eastAsia" w:ascii="宋体"/>
                <w:bCs/>
                <w:szCs w:val="21"/>
              </w:rPr>
              <w:t>其中：大学本科</w:t>
            </w:r>
            <w:r>
              <w:rPr>
                <w:rFonts w:ascii="宋体"/>
                <w:bCs/>
                <w:szCs w:val="21"/>
              </w:rPr>
              <w:t>以上</w:t>
            </w:r>
            <w:r>
              <w:rPr>
                <w:rFonts w:hint="eastAsia" w:ascii="宋体"/>
                <w:bCs/>
                <w:szCs w:val="21"/>
              </w:rPr>
              <w:t xml:space="preserve">人数 </w:t>
            </w:r>
            <w:r>
              <w:rPr>
                <w:rFonts w:hint="eastAsia" w:ascii="宋体"/>
                <w:bCs/>
                <w:szCs w:val="21"/>
                <w:u w:val="single"/>
              </w:rPr>
              <w:t xml:space="preserve">       </w:t>
            </w:r>
            <w:r>
              <w:rPr>
                <w:rFonts w:ascii="宋体"/>
                <w:bCs/>
                <w:szCs w:val="21"/>
              </w:rPr>
              <w:t>人</w:t>
            </w:r>
          </w:p>
        </w:tc>
        <w:tc>
          <w:tcPr>
            <w:tcW w:w="2975" w:type="dxa"/>
            <w:gridSpan w:val="5"/>
            <w:noWrap w:val="0"/>
            <w:vAlign w:val="center"/>
          </w:tcPr>
          <w:p>
            <w:pPr>
              <w:spacing w:before="100" w:beforeLines="0" w:after="100" w:afterLines="0"/>
              <w:rPr>
                <w:rFonts w:ascii="宋体"/>
                <w:bCs/>
                <w:szCs w:val="21"/>
              </w:rPr>
            </w:pPr>
            <w:r>
              <w:rPr>
                <w:rFonts w:hint="eastAsia" w:ascii="宋体"/>
                <w:bCs/>
                <w:szCs w:val="21"/>
              </w:rPr>
              <w:t>其中：</w:t>
            </w:r>
            <w:r>
              <w:rPr>
                <w:rFonts w:ascii="宋体"/>
                <w:bCs/>
                <w:szCs w:val="21"/>
              </w:rPr>
              <w:t>研发人员</w:t>
            </w:r>
            <w:r>
              <w:rPr>
                <w:rFonts w:hint="eastAsia" w:ascii="宋体"/>
                <w:bCs/>
                <w:szCs w:val="21"/>
                <w:u w:val="single"/>
              </w:rPr>
              <w:t xml:space="preserve">       </w:t>
            </w:r>
            <w:r>
              <w:rPr>
                <w:rFonts w:ascii="宋体"/>
                <w:bCs/>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75" w:type="dxa"/>
            <w:gridSpan w:val="16"/>
            <w:noWrap w:val="0"/>
            <w:vAlign w:val="center"/>
          </w:tcPr>
          <w:p>
            <w:pPr>
              <w:spacing w:before="100" w:beforeLines="0" w:after="100" w:afterLines="0"/>
              <w:jc w:val="center"/>
              <w:rPr>
                <w:rFonts w:ascii="宋体"/>
                <w:szCs w:val="21"/>
              </w:rPr>
            </w:pPr>
            <w:r>
              <w:rPr>
                <w:rFonts w:hint="eastAsia" w:ascii="宋体"/>
                <w:bCs/>
                <w:szCs w:val="21"/>
              </w:rPr>
              <w:t>上年度主要财务数据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608" w:type="dxa"/>
            <w:gridSpan w:val="3"/>
            <w:noWrap w:val="0"/>
            <w:vAlign w:val="center"/>
          </w:tcPr>
          <w:p>
            <w:pPr>
              <w:spacing w:before="100" w:beforeLines="0" w:after="100" w:afterLines="0"/>
              <w:jc w:val="center"/>
              <w:rPr>
                <w:rFonts w:hint="eastAsia" w:ascii="宋体"/>
                <w:bCs/>
                <w:szCs w:val="21"/>
              </w:rPr>
            </w:pPr>
            <w:r>
              <w:rPr>
                <w:rFonts w:ascii="宋体"/>
                <w:bCs/>
                <w:szCs w:val="21"/>
              </w:rPr>
              <w:t>注册资</w:t>
            </w:r>
            <w:r>
              <w:rPr>
                <w:rFonts w:hint="eastAsia" w:ascii="宋体"/>
                <w:bCs/>
                <w:szCs w:val="21"/>
                <w:lang w:eastAsia="zh-CN"/>
              </w:rPr>
              <w:t>本</w:t>
            </w:r>
          </w:p>
        </w:tc>
        <w:tc>
          <w:tcPr>
            <w:tcW w:w="2156" w:type="dxa"/>
            <w:gridSpan w:val="4"/>
            <w:noWrap w:val="0"/>
            <w:vAlign w:val="center"/>
          </w:tcPr>
          <w:p>
            <w:pPr>
              <w:spacing w:before="100" w:beforeLines="0" w:after="100" w:afterLines="0"/>
              <w:jc w:val="right"/>
              <w:rPr>
                <w:rFonts w:ascii="宋体"/>
                <w:szCs w:val="21"/>
              </w:rPr>
            </w:pPr>
            <w:r>
              <w:rPr>
                <w:rFonts w:ascii="宋体"/>
                <w:szCs w:val="21"/>
              </w:rPr>
              <w:t>万元</w:t>
            </w:r>
          </w:p>
        </w:tc>
        <w:tc>
          <w:tcPr>
            <w:tcW w:w="2541" w:type="dxa"/>
            <w:gridSpan w:val="7"/>
            <w:noWrap w:val="0"/>
            <w:vAlign w:val="center"/>
          </w:tcPr>
          <w:p>
            <w:pPr>
              <w:spacing w:before="100" w:beforeLines="0" w:after="100" w:afterLines="0"/>
              <w:jc w:val="center"/>
              <w:rPr>
                <w:rFonts w:ascii="宋体"/>
                <w:bCs/>
                <w:szCs w:val="21"/>
              </w:rPr>
            </w:pPr>
            <w:r>
              <w:rPr>
                <w:rFonts w:ascii="宋体"/>
                <w:bCs/>
                <w:szCs w:val="21"/>
              </w:rPr>
              <w:t>总资产</w:t>
            </w:r>
          </w:p>
        </w:tc>
        <w:tc>
          <w:tcPr>
            <w:tcW w:w="2070" w:type="dxa"/>
            <w:gridSpan w:val="2"/>
            <w:noWrap w:val="0"/>
            <w:vAlign w:val="center"/>
          </w:tcPr>
          <w:p>
            <w:pPr>
              <w:spacing w:before="100" w:beforeLines="0" w:after="100" w:afterLines="0"/>
              <w:jc w:val="right"/>
              <w:rPr>
                <w:rFonts w:ascii="宋体"/>
                <w:szCs w:val="21"/>
              </w:rPr>
            </w:pPr>
            <w:r>
              <w:rPr>
                <w:rFonts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608" w:type="dxa"/>
            <w:gridSpan w:val="3"/>
            <w:noWrap w:val="0"/>
            <w:vAlign w:val="center"/>
          </w:tcPr>
          <w:p>
            <w:pPr>
              <w:spacing w:before="100" w:beforeLines="0" w:after="100" w:afterLines="0"/>
              <w:jc w:val="center"/>
              <w:rPr>
                <w:rFonts w:hint="eastAsia" w:ascii="宋体"/>
                <w:bCs/>
                <w:szCs w:val="21"/>
              </w:rPr>
            </w:pPr>
            <w:r>
              <w:rPr>
                <w:rFonts w:hint="eastAsia" w:ascii="宋体"/>
                <w:bCs/>
                <w:szCs w:val="21"/>
              </w:rPr>
              <w:t>负债总额</w:t>
            </w:r>
          </w:p>
        </w:tc>
        <w:tc>
          <w:tcPr>
            <w:tcW w:w="2156" w:type="dxa"/>
            <w:gridSpan w:val="4"/>
            <w:noWrap w:val="0"/>
            <w:vAlign w:val="center"/>
          </w:tcPr>
          <w:p>
            <w:pPr>
              <w:spacing w:before="100" w:beforeLines="0" w:after="100" w:afterLines="0"/>
              <w:jc w:val="right"/>
              <w:rPr>
                <w:rFonts w:ascii="宋体"/>
                <w:szCs w:val="21"/>
              </w:rPr>
            </w:pPr>
            <w:r>
              <w:rPr>
                <w:rFonts w:ascii="宋体"/>
                <w:szCs w:val="21"/>
              </w:rPr>
              <w:t>万元</w:t>
            </w:r>
          </w:p>
        </w:tc>
        <w:tc>
          <w:tcPr>
            <w:tcW w:w="2541" w:type="dxa"/>
            <w:gridSpan w:val="7"/>
            <w:noWrap w:val="0"/>
            <w:vAlign w:val="center"/>
          </w:tcPr>
          <w:p>
            <w:pPr>
              <w:spacing w:before="100" w:beforeLines="0" w:after="100" w:afterLines="0"/>
              <w:jc w:val="center"/>
              <w:rPr>
                <w:rFonts w:ascii="宋体"/>
                <w:bCs/>
                <w:szCs w:val="21"/>
              </w:rPr>
            </w:pPr>
            <w:r>
              <w:rPr>
                <w:rFonts w:hint="eastAsia" w:ascii="宋体"/>
                <w:bCs/>
                <w:szCs w:val="21"/>
              </w:rPr>
              <w:t>资产负债率</w:t>
            </w:r>
          </w:p>
        </w:tc>
        <w:tc>
          <w:tcPr>
            <w:tcW w:w="2070" w:type="dxa"/>
            <w:gridSpan w:val="2"/>
            <w:noWrap w:val="0"/>
            <w:vAlign w:val="center"/>
          </w:tcPr>
          <w:p>
            <w:pPr>
              <w:spacing w:before="100" w:beforeLines="0" w:after="100" w:afterLines="0"/>
              <w:jc w:val="right"/>
              <w:rPr>
                <w:rFonts w:ascii="宋体"/>
                <w:szCs w:val="21"/>
              </w:rPr>
            </w:pP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608" w:type="dxa"/>
            <w:gridSpan w:val="3"/>
            <w:noWrap w:val="0"/>
            <w:vAlign w:val="center"/>
          </w:tcPr>
          <w:p>
            <w:pPr>
              <w:spacing w:before="100" w:beforeLines="0" w:after="100" w:afterLines="0"/>
              <w:jc w:val="center"/>
              <w:rPr>
                <w:rFonts w:ascii="宋体"/>
                <w:bCs/>
                <w:szCs w:val="21"/>
              </w:rPr>
            </w:pPr>
            <w:r>
              <w:rPr>
                <w:rFonts w:hint="eastAsia" w:ascii="宋体"/>
                <w:bCs/>
                <w:szCs w:val="21"/>
              </w:rPr>
              <w:t>主营业务</w:t>
            </w:r>
            <w:r>
              <w:rPr>
                <w:rFonts w:ascii="宋体"/>
                <w:bCs/>
                <w:szCs w:val="21"/>
              </w:rPr>
              <w:t>收入</w:t>
            </w:r>
          </w:p>
        </w:tc>
        <w:tc>
          <w:tcPr>
            <w:tcW w:w="2156" w:type="dxa"/>
            <w:gridSpan w:val="4"/>
            <w:noWrap w:val="0"/>
            <w:vAlign w:val="center"/>
          </w:tcPr>
          <w:p>
            <w:pPr>
              <w:spacing w:before="100" w:beforeLines="0" w:after="100" w:afterLines="0"/>
              <w:jc w:val="right"/>
              <w:rPr>
                <w:rFonts w:ascii="宋体"/>
                <w:szCs w:val="21"/>
              </w:rPr>
            </w:pPr>
            <w:r>
              <w:rPr>
                <w:rFonts w:ascii="宋体"/>
                <w:szCs w:val="21"/>
              </w:rPr>
              <w:t>万元</w:t>
            </w:r>
          </w:p>
        </w:tc>
        <w:tc>
          <w:tcPr>
            <w:tcW w:w="2541" w:type="dxa"/>
            <w:gridSpan w:val="7"/>
            <w:noWrap w:val="0"/>
            <w:vAlign w:val="center"/>
          </w:tcPr>
          <w:p>
            <w:pPr>
              <w:spacing w:before="100" w:beforeLines="0" w:after="100" w:afterLines="0"/>
              <w:jc w:val="center"/>
              <w:rPr>
                <w:rFonts w:hint="eastAsia" w:ascii="宋体"/>
                <w:bCs/>
                <w:szCs w:val="21"/>
              </w:rPr>
            </w:pPr>
            <w:r>
              <w:rPr>
                <w:rFonts w:hint="eastAsia" w:ascii="宋体"/>
                <w:bCs/>
                <w:szCs w:val="21"/>
              </w:rPr>
              <w:t>研发费用</w:t>
            </w:r>
            <w:r>
              <w:rPr>
                <w:rFonts w:hint="eastAsia" w:ascii="宋体"/>
                <w:bCs/>
                <w:szCs w:val="21"/>
                <w:lang w:eastAsia="zh-CN"/>
              </w:rPr>
              <w:t>总额</w:t>
            </w:r>
          </w:p>
        </w:tc>
        <w:tc>
          <w:tcPr>
            <w:tcW w:w="2070" w:type="dxa"/>
            <w:gridSpan w:val="2"/>
            <w:noWrap w:val="0"/>
            <w:vAlign w:val="center"/>
          </w:tcPr>
          <w:p>
            <w:pPr>
              <w:spacing w:before="100" w:beforeLines="0" w:after="100" w:afterLines="0"/>
              <w:jc w:val="right"/>
              <w:rPr>
                <w:rFonts w:ascii="宋体"/>
                <w:szCs w:val="21"/>
              </w:rPr>
            </w:pPr>
            <w:r>
              <w:rPr>
                <w:rFonts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608" w:type="dxa"/>
            <w:gridSpan w:val="3"/>
            <w:noWrap w:val="0"/>
            <w:vAlign w:val="center"/>
          </w:tcPr>
          <w:p>
            <w:pPr>
              <w:spacing w:before="100" w:beforeLines="0" w:after="100" w:afterLines="0"/>
              <w:jc w:val="center"/>
              <w:rPr>
                <w:rFonts w:hint="eastAsia" w:ascii="宋体"/>
                <w:bCs/>
                <w:szCs w:val="21"/>
              </w:rPr>
            </w:pPr>
            <w:r>
              <w:rPr>
                <w:rFonts w:ascii="宋体"/>
                <w:bCs/>
                <w:szCs w:val="21"/>
              </w:rPr>
              <w:t>净利润</w:t>
            </w:r>
          </w:p>
        </w:tc>
        <w:tc>
          <w:tcPr>
            <w:tcW w:w="2156" w:type="dxa"/>
            <w:gridSpan w:val="4"/>
            <w:noWrap w:val="0"/>
            <w:vAlign w:val="center"/>
          </w:tcPr>
          <w:p>
            <w:pPr>
              <w:spacing w:before="100" w:beforeLines="0" w:after="100" w:afterLines="0"/>
              <w:jc w:val="right"/>
              <w:rPr>
                <w:rFonts w:hint="eastAsia" w:ascii="宋体"/>
                <w:szCs w:val="21"/>
              </w:rPr>
            </w:pPr>
            <w:r>
              <w:rPr>
                <w:rFonts w:ascii="宋体"/>
                <w:szCs w:val="21"/>
              </w:rPr>
              <w:t>万元</w:t>
            </w:r>
          </w:p>
        </w:tc>
        <w:tc>
          <w:tcPr>
            <w:tcW w:w="2541" w:type="dxa"/>
            <w:gridSpan w:val="7"/>
            <w:noWrap w:val="0"/>
            <w:vAlign w:val="center"/>
          </w:tcPr>
          <w:p>
            <w:pPr>
              <w:spacing w:before="100" w:beforeLines="0" w:after="100" w:afterLines="0"/>
              <w:jc w:val="center"/>
              <w:rPr>
                <w:rFonts w:ascii="宋体"/>
                <w:bCs/>
                <w:szCs w:val="21"/>
              </w:rPr>
            </w:pPr>
            <w:r>
              <w:rPr>
                <w:rFonts w:hint="eastAsia" w:ascii="宋体"/>
                <w:bCs/>
                <w:szCs w:val="21"/>
              </w:rPr>
              <w:t>经营活动现金流量净</w:t>
            </w:r>
            <w:r>
              <w:rPr>
                <w:rFonts w:ascii="宋体"/>
                <w:bCs/>
                <w:szCs w:val="21"/>
              </w:rPr>
              <w:t>额</w:t>
            </w:r>
          </w:p>
        </w:tc>
        <w:tc>
          <w:tcPr>
            <w:tcW w:w="2070" w:type="dxa"/>
            <w:gridSpan w:val="2"/>
            <w:noWrap w:val="0"/>
            <w:vAlign w:val="center"/>
          </w:tcPr>
          <w:p>
            <w:pPr>
              <w:spacing w:before="100" w:beforeLines="0" w:after="100" w:afterLines="0"/>
              <w:jc w:val="right"/>
              <w:rPr>
                <w:rFonts w:ascii="宋体"/>
                <w:szCs w:val="21"/>
              </w:rPr>
            </w:pPr>
            <w:r>
              <w:rPr>
                <w:rFonts w:ascii="宋体"/>
                <w:szCs w:val="21"/>
              </w:rPr>
              <w:t>万元</w:t>
            </w:r>
          </w:p>
        </w:tc>
      </w:tr>
    </w:tbl>
    <w:p>
      <w:pPr>
        <w:spacing w:line="360" w:lineRule="auto"/>
        <w:jc w:val="center"/>
        <w:rPr>
          <w:rFonts w:ascii="宋体" w:hAnsi="宋体"/>
          <w:b/>
          <w:sz w:val="36"/>
          <w:szCs w:val="36"/>
        </w:rPr>
      </w:pPr>
      <w:r>
        <w:rPr>
          <w:rFonts w:ascii="宋体" w:hAnsi="宋体"/>
          <w:szCs w:val="21"/>
        </w:rPr>
        <w:br w:type="page"/>
      </w:r>
      <w:r>
        <w:rPr>
          <w:rFonts w:hint="eastAsia" w:ascii="宋体" w:hAnsi="宋体"/>
          <w:b/>
          <w:sz w:val="36"/>
          <w:szCs w:val="36"/>
        </w:rPr>
        <w:t>项目承担单位基本情况表（事业单位）</w:t>
      </w:r>
    </w:p>
    <w:tbl>
      <w:tblPr>
        <w:tblStyle w:val="3"/>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128"/>
        <w:gridCol w:w="93"/>
        <w:gridCol w:w="1294"/>
        <w:gridCol w:w="240"/>
        <w:gridCol w:w="367"/>
        <w:gridCol w:w="161"/>
        <w:gridCol w:w="1058"/>
        <w:gridCol w:w="136"/>
        <w:gridCol w:w="300"/>
        <w:gridCol w:w="549"/>
        <w:gridCol w:w="185"/>
        <w:gridCol w:w="479"/>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83" w:type="dxa"/>
            <w:noWrap w:val="0"/>
            <w:vAlign w:val="center"/>
          </w:tcPr>
          <w:p>
            <w:pPr>
              <w:spacing w:before="100" w:beforeLines="0" w:after="100" w:afterLines="0"/>
              <w:jc w:val="center"/>
              <w:rPr>
                <w:rFonts w:hint="eastAsia" w:ascii="宋体"/>
                <w:bCs/>
                <w:szCs w:val="21"/>
              </w:rPr>
            </w:pPr>
            <w:r>
              <w:rPr>
                <w:rFonts w:hint="eastAsia" w:ascii="宋体"/>
                <w:bCs/>
                <w:szCs w:val="21"/>
              </w:rPr>
              <w:t>单位名称</w:t>
            </w:r>
          </w:p>
        </w:tc>
        <w:tc>
          <w:tcPr>
            <w:tcW w:w="7395" w:type="dxa"/>
            <w:gridSpan w:val="13"/>
            <w:noWrap w:val="0"/>
            <w:vAlign w:val="center"/>
          </w:tcPr>
          <w:p>
            <w:pPr>
              <w:spacing w:line="420" w:lineRule="exact"/>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483" w:type="dxa"/>
            <w:noWrap w:val="0"/>
            <w:vAlign w:val="center"/>
          </w:tcPr>
          <w:p>
            <w:pPr>
              <w:spacing w:before="100" w:beforeLines="0" w:after="100" w:afterLines="0"/>
              <w:jc w:val="center"/>
              <w:rPr>
                <w:rFonts w:hint="eastAsia" w:ascii="宋体"/>
                <w:bCs/>
                <w:szCs w:val="21"/>
              </w:rPr>
            </w:pPr>
            <w:r>
              <w:rPr>
                <w:rFonts w:hint="eastAsia" w:ascii="宋体"/>
                <w:bCs/>
                <w:szCs w:val="21"/>
              </w:rPr>
              <w:t>通信地址</w:t>
            </w:r>
          </w:p>
        </w:tc>
        <w:tc>
          <w:tcPr>
            <w:tcW w:w="4341" w:type="dxa"/>
            <w:gridSpan w:val="7"/>
            <w:noWrap w:val="0"/>
            <w:vAlign w:val="center"/>
          </w:tcPr>
          <w:p>
            <w:pPr>
              <w:spacing w:line="420" w:lineRule="exact"/>
              <w:jc w:val="center"/>
              <w:rPr>
                <w:rFonts w:hint="eastAsia" w:ascii="宋体"/>
                <w:bCs/>
                <w:szCs w:val="21"/>
              </w:rPr>
            </w:pPr>
          </w:p>
        </w:tc>
        <w:tc>
          <w:tcPr>
            <w:tcW w:w="1170" w:type="dxa"/>
            <w:gridSpan w:val="4"/>
            <w:noWrap w:val="0"/>
            <w:vAlign w:val="center"/>
          </w:tcPr>
          <w:p>
            <w:pPr>
              <w:spacing w:before="100" w:beforeLines="0" w:after="100" w:afterLines="0"/>
              <w:rPr>
                <w:rFonts w:hint="eastAsia" w:ascii="宋体" w:eastAsia="宋体"/>
                <w:bCs/>
                <w:szCs w:val="21"/>
              </w:rPr>
            </w:pPr>
            <w:r>
              <w:rPr>
                <w:rFonts w:hint="eastAsia" w:ascii="宋体" w:eastAsia="宋体"/>
                <w:bCs/>
                <w:szCs w:val="21"/>
                <w:lang w:eastAsia="zh-CN"/>
              </w:rPr>
              <w:t>统一社会信用代码</w:t>
            </w:r>
          </w:p>
        </w:tc>
        <w:tc>
          <w:tcPr>
            <w:tcW w:w="1884" w:type="dxa"/>
            <w:gridSpan w:val="2"/>
            <w:noWrap w:val="0"/>
            <w:vAlign w:val="center"/>
          </w:tcPr>
          <w:p>
            <w:pPr>
              <w:spacing w:before="100" w:beforeLines="0" w:after="100" w:afterLines="0"/>
              <w:rPr>
                <w:rFonts w:hint="eastAsia" w:ascii="宋体"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483" w:type="dxa"/>
            <w:tcBorders>
              <w:bottom w:val="single" w:color="auto" w:sz="4" w:space="0"/>
            </w:tcBorders>
            <w:noWrap w:val="0"/>
            <w:vAlign w:val="center"/>
          </w:tcPr>
          <w:p>
            <w:pPr>
              <w:spacing w:before="100" w:beforeLines="0" w:after="100" w:afterLines="0"/>
              <w:jc w:val="center"/>
              <w:rPr>
                <w:rFonts w:hint="eastAsia" w:ascii="宋体"/>
                <w:bCs/>
                <w:szCs w:val="21"/>
              </w:rPr>
            </w:pPr>
            <w:r>
              <w:rPr>
                <w:rFonts w:hint="eastAsia" w:ascii="宋体"/>
                <w:bCs/>
                <w:szCs w:val="21"/>
              </w:rPr>
              <w:t>单位性质</w:t>
            </w:r>
          </w:p>
        </w:tc>
        <w:tc>
          <w:tcPr>
            <w:tcW w:w="1221" w:type="dxa"/>
            <w:gridSpan w:val="2"/>
            <w:tcBorders>
              <w:bottom w:val="single" w:color="auto" w:sz="4" w:space="0"/>
            </w:tcBorders>
            <w:noWrap w:val="0"/>
            <w:vAlign w:val="center"/>
          </w:tcPr>
          <w:p>
            <w:pPr>
              <w:ind w:left="514" w:hanging="514" w:hangingChars="245"/>
              <w:jc w:val="center"/>
              <w:rPr>
                <w:rFonts w:hint="eastAsia" w:ascii="宋体"/>
                <w:bCs/>
                <w:szCs w:val="21"/>
              </w:rPr>
            </w:pPr>
          </w:p>
        </w:tc>
        <w:tc>
          <w:tcPr>
            <w:tcW w:w="6174" w:type="dxa"/>
            <w:gridSpan w:val="11"/>
            <w:tcBorders>
              <w:bottom w:val="single" w:color="auto" w:sz="4" w:space="0"/>
            </w:tcBorders>
            <w:noWrap w:val="0"/>
            <w:vAlign w:val="center"/>
          </w:tcPr>
          <w:p>
            <w:pPr>
              <w:spacing w:before="100" w:beforeLines="0" w:after="100" w:afterLines="0"/>
              <w:rPr>
                <w:rFonts w:hint="eastAsia" w:ascii="宋体"/>
                <w:bCs/>
                <w:szCs w:val="21"/>
              </w:rPr>
            </w:pPr>
            <w:r>
              <w:rPr>
                <w:rFonts w:hint="eastAsia" w:ascii="宋体"/>
                <w:bCs/>
                <w:szCs w:val="21"/>
              </w:rPr>
              <w:t>1.科研院所 2.高等院校 3.医疗卫生机构 4.其他事业单位(请附单位职能批复文件)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83" w:type="dxa"/>
            <w:noWrap w:val="0"/>
            <w:vAlign w:val="center"/>
          </w:tcPr>
          <w:p>
            <w:pPr>
              <w:spacing w:before="100" w:beforeLines="0" w:after="100" w:afterLines="0"/>
              <w:jc w:val="center"/>
              <w:rPr>
                <w:rFonts w:hint="eastAsia" w:ascii="宋体"/>
                <w:bCs/>
                <w:szCs w:val="21"/>
              </w:rPr>
            </w:pPr>
            <w:r>
              <w:rPr>
                <w:rFonts w:hint="eastAsia" w:ascii="宋体"/>
                <w:bCs/>
                <w:szCs w:val="21"/>
              </w:rPr>
              <w:t>行政主管部门</w:t>
            </w:r>
          </w:p>
        </w:tc>
        <w:tc>
          <w:tcPr>
            <w:tcW w:w="3122" w:type="dxa"/>
            <w:gridSpan w:val="5"/>
            <w:tcBorders>
              <w:right w:val="single" w:color="auto" w:sz="4" w:space="0"/>
            </w:tcBorders>
            <w:noWrap w:val="0"/>
            <w:vAlign w:val="center"/>
          </w:tcPr>
          <w:p>
            <w:pPr>
              <w:spacing w:before="100" w:beforeLines="0" w:after="100" w:afterLines="0"/>
              <w:jc w:val="center"/>
              <w:rPr>
                <w:rFonts w:hint="eastAsia" w:ascii="宋体"/>
                <w:bCs/>
                <w:szCs w:val="21"/>
              </w:rPr>
            </w:pPr>
          </w:p>
        </w:tc>
        <w:tc>
          <w:tcPr>
            <w:tcW w:w="1655" w:type="dxa"/>
            <w:gridSpan w:val="4"/>
            <w:tcBorders>
              <w:left w:val="single" w:color="auto" w:sz="4" w:space="0"/>
            </w:tcBorders>
            <w:noWrap w:val="0"/>
            <w:vAlign w:val="center"/>
          </w:tcPr>
          <w:p>
            <w:pPr>
              <w:spacing w:before="100" w:beforeLines="0" w:after="100" w:afterLines="0"/>
              <w:jc w:val="center"/>
              <w:rPr>
                <w:rFonts w:hint="eastAsia" w:ascii="宋体"/>
                <w:bCs/>
                <w:szCs w:val="21"/>
              </w:rPr>
            </w:pPr>
            <w:r>
              <w:rPr>
                <w:rFonts w:hint="eastAsia" w:ascii="宋体"/>
                <w:bCs/>
                <w:szCs w:val="21"/>
              </w:rPr>
              <w:t>财务主管部门</w:t>
            </w:r>
          </w:p>
        </w:tc>
        <w:tc>
          <w:tcPr>
            <w:tcW w:w="2618" w:type="dxa"/>
            <w:gridSpan w:val="4"/>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83" w:type="dxa"/>
            <w:noWrap w:val="0"/>
            <w:vAlign w:val="center"/>
          </w:tcPr>
          <w:p>
            <w:pPr>
              <w:spacing w:before="100" w:beforeLines="0" w:after="100" w:afterLines="0"/>
              <w:jc w:val="center"/>
              <w:rPr>
                <w:rFonts w:hint="eastAsia" w:ascii="宋体"/>
                <w:bCs/>
                <w:szCs w:val="21"/>
              </w:rPr>
            </w:pPr>
            <w:r>
              <w:rPr>
                <w:rFonts w:hint="eastAsia" w:ascii="宋体"/>
                <w:bCs/>
                <w:szCs w:val="21"/>
              </w:rPr>
              <w:t>预算管理形式</w:t>
            </w:r>
          </w:p>
        </w:tc>
        <w:tc>
          <w:tcPr>
            <w:tcW w:w="1128" w:type="dxa"/>
            <w:noWrap w:val="0"/>
            <w:vAlign w:val="center"/>
          </w:tcPr>
          <w:p>
            <w:pPr>
              <w:spacing w:before="100" w:beforeLines="0" w:after="100" w:afterLines="0"/>
              <w:jc w:val="center"/>
              <w:rPr>
                <w:rFonts w:hint="eastAsia" w:ascii="宋体"/>
                <w:bCs/>
                <w:szCs w:val="21"/>
              </w:rPr>
            </w:pPr>
          </w:p>
        </w:tc>
        <w:tc>
          <w:tcPr>
            <w:tcW w:w="6267" w:type="dxa"/>
            <w:gridSpan w:val="12"/>
            <w:noWrap w:val="0"/>
            <w:vAlign w:val="center"/>
          </w:tcPr>
          <w:p>
            <w:pPr>
              <w:spacing w:before="100" w:beforeLines="0" w:after="100" w:afterLines="0"/>
              <w:rPr>
                <w:rFonts w:hint="eastAsia" w:ascii="宋体"/>
                <w:bCs/>
                <w:szCs w:val="21"/>
              </w:rPr>
            </w:pPr>
            <w:r>
              <w:rPr>
                <w:rFonts w:hint="eastAsia" w:ascii="宋体"/>
                <w:bCs/>
                <w:szCs w:val="21"/>
              </w:rPr>
              <w:t>1.财政全额拨款 2.财政差额拨款 3.自收自支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83" w:type="dxa"/>
            <w:noWrap w:val="0"/>
            <w:vAlign w:val="center"/>
          </w:tcPr>
          <w:p>
            <w:pPr>
              <w:spacing w:before="100" w:beforeLines="0" w:after="100" w:afterLines="0"/>
              <w:jc w:val="center"/>
              <w:rPr>
                <w:rFonts w:hint="eastAsia" w:ascii="宋体"/>
                <w:bCs/>
                <w:szCs w:val="21"/>
              </w:rPr>
            </w:pPr>
            <w:r>
              <w:rPr>
                <w:rFonts w:hint="eastAsia" w:ascii="宋体"/>
                <w:bCs/>
                <w:szCs w:val="21"/>
              </w:rPr>
              <w:t>编制数</w:t>
            </w:r>
          </w:p>
        </w:tc>
        <w:tc>
          <w:tcPr>
            <w:tcW w:w="1128" w:type="dxa"/>
            <w:noWrap w:val="0"/>
            <w:vAlign w:val="center"/>
          </w:tcPr>
          <w:p>
            <w:pPr>
              <w:spacing w:before="100" w:beforeLines="0" w:after="100" w:afterLines="0"/>
              <w:jc w:val="center"/>
              <w:rPr>
                <w:rFonts w:hint="eastAsia" w:ascii="宋体"/>
                <w:bCs/>
                <w:szCs w:val="21"/>
              </w:rPr>
            </w:pPr>
          </w:p>
        </w:tc>
        <w:tc>
          <w:tcPr>
            <w:tcW w:w="1627" w:type="dxa"/>
            <w:gridSpan w:val="3"/>
            <w:noWrap w:val="0"/>
            <w:vAlign w:val="center"/>
          </w:tcPr>
          <w:p>
            <w:pPr>
              <w:spacing w:before="100" w:beforeLines="0" w:after="100" w:afterLines="0"/>
              <w:jc w:val="center"/>
              <w:rPr>
                <w:rFonts w:hint="eastAsia" w:ascii="宋体"/>
                <w:bCs/>
                <w:szCs w:val="21"/>
              </w:rPr>
            </w:pPr>
            <w:r>
              <w:rPr>
                <w:rFonts w:hint="eastAsia" w:ascii="宋体"/>
                <w:bCs/>
                <w:szCs w:val="21"/>
              </w:rPr>
              <w:t>在职职工人数</w:t>
            </w:r>
          </w:p>
        </w:tc>
        <w:tc>
          <w:tcPr>
            <w:tcW w:w="1722" w:type="dxa"/>
            <w:gridSpan w:val="4"/>
            <w:noWrap w:val="0"/>
            <w:vAlign w:val="center"/>
          </w:tcPr>
          <w:p>
            <w:pPr>
              <w:spacing w:before="100" w:beforeLines="0" w:after="100" w:afterLines="0"/>
              <w:jc w:val="center"/>
              <w:rPr>
                <w:rFonts w:hint="eastAsia" w:ascii="宋体"/>
                <w:bCs/>
                <w:szCs w:val="21"/>
              </w:rPr>
            </w:pPr>
          </w:p>
        </w:tc>
        <w:tc>
          <w:tcPr>
            <w:tcW w:w="1513" w:type="dxa"/>
            <w:gridSpan w:val="4"/>
            <w:noWrap w:val="0"/>
            <w:vAlign w:val="center"/>
          </w:tcPr>
          <w:p>
            <w:pPr>
              <w:spacing w:before="100" w:beforeLines="0" w:after="100" w:afterLines="0"/>
              <w:jc w:val="center"/>
              <w:rPr>
                <w:rFonts w:hint="eastAsia" w:ascii="宋体"/>
                <w:bCs/>
                <w:szCs w:val="21"/>
              </w:rPr>
            </w:pPr>
            <w:r>
              <w:rPr>
                <w:rFonts w:hint="eastAsia" w:ascii="宋体"/>
                <w:bCs/>
                <w:szCs w:val="21"/>
              </w:rPr>
              <w:t>中级职称以上研究人员数</w:t>
            </w:r>
          </w:p>
        </w:tc>
        <w:tc>
          <w:tcPr>
            <w:tcW w:w="1405" w:type="dxa"/>
            <w:noWrap w:val="0"/>
            <w:vAlign w:val="center"/>
          </w:tcPr>
          <w:p>
            <w:pPr>
              <w:spacing w:before="100" w:beforeLines="0" w:after="100" w:afterLines="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83" w:type="dxa"/>
            <w:noWrap w:val="0"/>
            <w:vAlign w:val="center"/>
          </w:tcPr>
          <w:p>
            <w:pPr>
              <w:spacing w:before="100" w:beforeLines="0" w:after="100" w:afterLines="0"/>
              <w:jc w:val="center"/>
              <w:rPr>
                <w:rFonts w:hint="eastAsia" w:ascii="宋体"/>
                <w:bCs/>
                <w:szCs w:val="21"/>
              </w:rPr>
            </w:pPr>
            <w:r>
              <w:rPr>
                <w:rFonts w:hint="eastAsia" w:ascii="宋体"/>
                <w:bCs/>
                <w:szCs w:val="21"/>
              </w:rPr>
              <w:t>单位联系人</w:t>
            </w:r>
          </w:p>
        </w:tc>
        <w:tc>
          <w:tcPr>
            <w:tcW w:w="1128" w:type="dxa"/>
            <w:noWrap w:val="0"/>
            <w:vAlign w:val="center"/>
          </w:tcPr>
          <w:p>
            <w:pPr>
              <w:spacing w:before="100" w:beforeLines="0" w:after="100" w:afterLines="0"/>
              <w:jc w:val="center"/>
              <w:rPr>
                <w:rFonts w:hint="eastAsia" w:ascii="宋体"/>
                <w:bCs/>
                <w:szCs w:val="21"/>
              </w:rPr>
            </w:pPr>
            <w:r>
              <w:rPr>
                <w:rFonts w:hint="eastAsia" w:ascii="宋体"/>
                <w:bCs/>
                <w:szCs w:val="21"/>
              </w:rPr>
              <w:t>职务</w:t>
            </w:r>
          </w:p>
        </w:tc>
        <w:tc>
          <w:tcPr>
            <w:tcW w:w="1387"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职称</w:t>
            </w:r>
          </w:p>
        </w:tc>
        <w:tc>
          <w:tcPr>
            <w:tcW w:w="1962" w:type="dxa"/>
            <w:gridSpan w:val="5"/>
            <w:noWrap w:val="0"/>
            <w:vAlign w:val="center"/>
          </w:tcPr>
          <w:p>
            <w:pPr>
              <w:spacing w:before="100" w:beforeLines="0" w:after="100" w:afterLines="0"/>
              <w:jc w:val="center"/>
              <w:rPr>
                <w:rFonts w:hint="eastAsia" w:ascii="宋体"/>
                <w:bCs/>
                <w:szCs w:val="21"/>
              </w:rPr>
            </w:pPr>
            <w:r>
              <w:rPr>
                <w:rFonts w:hint="eastAsia" w:ascii="宋体"/>
                <w:bCs/>
                <w:szCs w:val="21"/>
                <w:lang w:eastAsia="zh-CN"/>
              </w:rPr>
              <w:t>联系</w:t>
            </w:r>
            <w:r>
              <w:rPr>
                <w:rFonts w:hint="eastAsia" w:ascii="宋体"/>
                <w:bCs/>
                <w:szCs w:val="21"/>
              </w:rPr>
              <w:t>电话</w:t>
            </w:r>
          </w:p>
        </w:tc>
        <w:tc>
          <w:tcPr>
            <w:tcW w:w="1513" w:type="dxa"/>
            <w:gridSpan w:val="4"/>
            <w:noWrap w:val="0"/>
            <w:vAlign w:val="center"/>
          </w:tcPr>
          <w:p>
            <w:pPr>
              <w:spacing w:before="100" w:beforeLines="0" w:after="100" w:afterLines="0"/>
              <w:jc w:val="center"/>
              <w:rPr>
                <w:rFonts w:hint="eastAsia" w:ascii="宋体"/>
                <w:bCs/>
                <w:szCs w:val="21"/>
              </w:rPr>
            </w:pPr>
            <w:r>
              <w:rPr>
                <w:rFonts w:hint="eastAsia" w:ascii="宋体"/>
                <w:bCs/>
                <w:szCs w:val="21"/>
              </w:rPr>
              <w:t>手</w:t>
            </w:r>
            <w:r>
              <w:rPr>
                <w:rFonts w:hint="eastAsia" w:ascii="宋体"/>
                <w:bCs/>
                <w:szCs w:val="21"/>
                <w:lang w:val="en-US" w:eastAsia="zh-CN"/>
              </w:rPr>
              <w:t xml:space="preserve"> </w:t>
            </w:r>
            <w:r>
              <w:rPr>
                <w:rFonts w:hint="eastAsia" w:ascii="宋体"/>
                <w:bCs/>
                <w:szCs w:val="21"/>
              </w:rPr>
              <w:t>机</w:t>
            </w:r>
          </w:p>
        </w:tc>
        <w:tc>
          <w:tcPr>
            <w:tcW w:w="1405" w:type="dxa"/>
            <w:noWrap w:val="0"/>
            <w:vAlign w:val="center"/>
          </w:tcPr>
          <w:p>
            <w:pPr>
              <w:spacing w:before="100" w:beforeLines="0" w:after="100" w:afterLines="0"/>
              <w:jc w:val="center"/>
              <w:rPr>
                <w:rFonts w:hint="eastAsia" w:ascii="宋体" w:eastAsia="宋体"/>
                <w:bCs/>
                <w:szCs w:val="21"/>
                <w:lang w:eastAsia="zh-CN"/>
              </w:rPr>
            </w:pPr>
            <w:r>
              <w:rPr>
                <w:rFonts w:hint="eastAsia" w:ascii="宋体"/>
                <w:bCs/>
                <w:szCs w:val="21"/>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83" w:type="dxa"/>
            <w:noWrap w:val="0"/>
            <w:vAlign w:val="center"/>
          </w:tcPr>
          <w:p>
            <w:pPr>
              <w:spacing w:before="100" w:beforeLines="0" w:after="100" w:afterLines="0"/>
              <w:jc w:val="center"/>
              <w:rPr>
                <w:rFonts w:hint="eastAsia" w:ascii="宋体"/>
                <w:bCs/>
                <w:szCs w:val="21"/>
              </w:rPr>
            </w:pPr>
          </w:p>
        </w:tc>
        <w:tc>
          <w:tcPr>
            <w:tcW w:w="1128" w:type="dxa"/>
            <w:noWrap w:val="0"/>
            <w:vAlign w:val="center"/>
          </w:tcPr>
          <w:p>
            <w:pPr>
              <w:spacing w:before="100" w:beforeLines="0" w:after="100" w:afterLines="0"/>
              <w:jc w:val="center"/>
              <w:rPr>
                <w:rFonts w:hint="eastAsia" w:ascii="宋体"/>
                <w:bCs/>
                <w:szCs w:val="21"/>
              </w:rPr>
            </w:pPr>
          </w:p>
        </w:tc>
        <w:tc>
          <w:tcPr>
            <w:tcW w:w="1387" w:type="dxa"/>
            <w:gridSpan w:val="2"/>
            <w:noWrap w:val="0"/>
            <w:vAlign w:val="center"/>
          </w:tcPr>
          <w:p>
            <w:pPr>
              <w:spacing w:before="100" w:beforeLines="0" w:after="100" w:afterLines="0"/>
              <w:jc w:val="center"/>
              <w:rPr>
                <w:rFonts w:hint="eastAsia" w:ascii="宋体"/>
                <w:bCs/>
                <w:szCs w:val="21"/>
              </w:rPr>
            </w:pPr>
          </w:p>
        </w:tc>
        <w:tc>
          <w:tcPr>
            <w:tcW w:w="1962" w:type="dxa"/>
            <w:gridSpan w:val="5"/>
            <w:noWrap w:val="0"/>
            <w:vAlign w:val="center"/>
          </w:tcPr>
          <w:p>
            <w:pPr>
              <w:spacing w:before="100" w:beforeLines="0" w:after="100" w:afterLines="0"/>
              <w:jc w:val="center"/>
              <w:rPr>
                <w:rFonts w:hint="eastAsia" w:ascii="宋体"/>
                <w:bCs/>
                <w:szCs w:val="21"/>
              </w:rPr>
            </w:pPr>
          </w:p>
        </w:tc>
        <w:tc>
          <w:tcPr>
            <w:tcW w:w="1513" w:type="dxa"/>
            <w:gridSpan w:val="4"/>
            <w:noWrap w:val="0"/>
            <w:vAlign w:val="center"/>
          </w:tcPr>
          <w:p>
            <w:pPr>
              <w:spacing w:before="100" w:beforeLines="0" w:after="100" w:afterLines="0"/>
              <w:jc w:val="center"/>
              <w:rPr>
                <w:rFonts w:hint="eastAsia" w:ascii="宋体"/>
                <w:bCs/>
                <w:szCs w:val="21"/>
              </w:rPr>
            </w:pPr>
          </w:p>
        </w:tc>
        <w:tc>
          <w:tcPr>
            <w:tcW w:w="1405" w:type="dxa"/>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3" w:type="dxa"/>
            <w:vMerge w:val="restart"/>
            <w:tcBorders>
              <w:top w:val="single" w:color="auto" w:sz="4" w:space="0"/>
            </w:tcBorders>
            <w:noWrap w:val="0"/>
            <w:vAlign w:val="center"/>
          </w:tcPr>
          <w:p>
            <w:pPr>
              <w:spacing w:before="100" w:beforeLines="0" w:after="100" w:afterLines="0"/>
              <w:jc w:val="center"/>
              <w:rPr>
                <w:rFonts w:hint="eastAsia" w:ascii="宋体"/>
                <w:bCs/>
                <w:szCs w:val="21"/>
              </w:rPr>
            </w:pPr>
            <w:r>
              <w:rPr>
                <w:rFonts w:hint="eastAsia" w:ascii="宋体"/>
                <w:bCs/>
                <w:szCs w:val="21"/>
              </w:rPr>
              <w:t>单位技术研究资质情况</w:t>
            </w:r>
          </w:p>
        </w:tc>
        <w:tc>
          <w:tcPr>
            <w:tcW w:w="3283" w:type="dxa"/>
            <w:gridSpan w:val="6"/>
            <w:tcBorders>
              <w:top w:val="nil"/>
            </w:tcBorders>
            <w:noWrap w:val="0"/>
            <w:vAlign w:val="center"/>
          </w:tcPr>
          <w:p>
            <w:pPr>
              <w:spacing w:before="100" w:beforeLines="0" w:after="100" w:afterLines="0"/>
              <w:jc w:val="center"/>
              <w:rPr>
                <w:rFonts w:hint="eastAsia" w:ascii="宋体"/>
                <w:bCs/>
                <w:szCs w:val="21"/>
              </w:rPr>
            </w:pPr>
            <w:r>
              <w:rPr>
                <w:rFonts w:hint="eastAsia" w:ascii="宋体"/>
                <w:bCs/>
                <w:szCs w:val="21"/>
              </w:rPr>
              <w:t>名称</w:t>
            </w:r>
          </w:p>
        </w:tc>
        <w:tc>
          <w:tcPr>
            <w:tcW w:w="2707" w:type="dxa"/>
            <w:gridSpan w:val="6"/>
            <w:tcBorders>
              <w:top w:val="nil"/>
            </w:tcBorders>
            <w:noWrap w:val="0"/>
            <w:vAlign w:val="center"/>
          </w:tcPr>
          <w:p>
            <w:pPr>
              <w:spacing w:before="100" w:beforeLines="0" w:after="100" w:afterLines="0"/>
              <w:jc w:val="center"/>
              <w:rPr>
                <w:rFonts w:hint="eastAsia" w:ascii="宋体"/>
                <w:bCs/>
                <w:szCs w:val="21"/>
              </w:rPr>
            </w:pPr>
            <w:r>
              <w:rPr>
                <w:rFonts w:hint="eastAsia" w:ascii="宋体"/>
                <w:bCs/>
                <w:szCs w:val="21"/>
              </w:rPr>
              <w:t>认定（批准）部门及文号</w:t>
            </w:r>
          </w:p>
        </w:tc>
        <w:tc>
          <w:tcPr>
            <w:tcW w:w="1405" w:type="dxa"/>
            <w:tcBorders>
              <w:top w:val="nil"/>
            </w:tcBorders>
            <w:noWrap w:val="0"/>
            <w:vAlign w:val="center"/>
          </w:tcPr>
          <w:p>
            <w:pPr>
              <w:spacing w:before="100" w:beforeLines="0" w:after="100" w:afterLines="0"/>
              <w:jc w:val="center"/>
              <w:rPr>
                <w:rFonts w:hint="eastAsia" w:ascii="宋体"/>
                <w:bCs/>
                <w:szCs w:val="21"/>
              </w:rPr>
            </w:pPr>
            <w:r>
              <w:rPr>
                <w:rFonts w:hint="eastAsia" w:ascii="宋体"/>
                <w:bCs/>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3" w:type="dxa"/>
            <w:vMerge w:val="continue"/>
            <w:noWrap w:val="0"/>
            <w:vAlign w:val="center"/>
          </w:tcPr>
          <w:p>
            <w:pPr>
              <w:spacing w:before="100" w:beforeLines="0" w:after="100" w:afterLines="0"/>
              <w:jc w:val="center"/>
              <w:rPr>
                <w:rFonts w:hint="eastAsia" w:ascii="宋体"/>
                <w:bCs/>
                <w:szCs w:val="21"/>
              </w:rPr>
            </w:pPr>
          </w:p>
        </w:tc>
        <w:tc>
          <w:tcPr>
            <w:tcW w:w="3283" w:type="dxa"/>
            <w:gridSpan w:val="6"/>
            <w:tcBorders>
              <w:top w:val="nil"/>
            </w:tcBorders>
            <w:noWrap w:val="0"/>
            <w:vAlign w:val="center"/>
          </w:tcPr>
          <w:p>
            <w:pPr>
              <w:spacing w:before="100" w:beforeLines="0" w:after="100" w:afterLines="0"/>
              <w:jc w:val="center"/>
              <w:rPr>
                <w:rFonts w:hint="eastAsia" w:ascii="宋体"/>
                <w:bCs/>
                <w:szCs w:val="21"/>
              </w:rPr>
            </w:pPr>
          </w:p>
        </w:tc>
        <w:tc>
          <w:tcPr>
            <w:tcW w:w="2707" w:type="dxa"/>
            <w:gridSpan w:val="6"/>
            <w:tcBorders>
              <w:top w:val="nil"/>
            </w:tcBorders>
            <w:noWrap w:val="0"/>
            <w:vAlign w:val="center"/>
          </w:tcPr>
          <w:p>
            <w:pPr>
              <w:spacing w:before="100" w:beforeLines="0" w:after="100" w:afterLines="0"/>
              <w:jc w:val="center"/>
              <w:rPr>
                <w:rFonts w:hint="eastAsia" w:ascii="宋体"/>
                <w:bCs/>
                <w:szCs w:val="21"/>
              </w:rPr>
            </w:pPr>
          </w:p>
        </w:tc>
        <w:tc>
          <w:tcPr>
            <w:tcW w:w="1405" w:type="dxa"/>
            <w:tcBorders>
              <w:top w:val="nil"/>
            </w:tcBorders>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3" w:type="dxa"/>
            <w:vMerge w:val="continue"/>
            <w:noWrap w:val="0"/>
            <w:vAlign w:val="center"/>
          </w:tcPr>
          <w:p>
            <w:pPr>
              <w:spacing w:before="100" w:beforeLines="0" w:after="100" w:afterLines="0"/>
              <w:jc w:val="center"/>
              <w:rPr>
                <w:rFonts w:hint="eastAsia" w:ascii="宋体"/>
                <w:bCs/>
                <w:szCs w:val="21"/>
              </w:rPr>
            </w:pPr>
          </w:p>
        </w:tc>
        <w:tc>
          <w:tcPr>
            <w:tcW w:w="3283" w:type="dxa"/>
            <w:gridSpan w:val="6"/>
            <w:tcBorders>
              <w:top w:val="nil"/>
            </w:tcBorders>
            <w:noWrap w:val="0"/>
            <w:vAlign w:val="center"/>
          </w:tcPr>
          <w:p>
            <w:pPr>
              <w:spacing w:before="100" w:beforeLines="0" w:after="100" w:afterLines="0"/>
              <w:jc w:val="center"/>
              <w:rPr>
                <w:rFonts w:hint="eastAsia" w:ascii="宋体"/>
                <w:bCs/>
                <w:szCs w:val="21"/>
              </w:rPr>
            </w:pPr>
          </w:p>
        </w:tc>
        <w:tc>
          <w:tcPr>
            <w:tcW w:w="2707" w:type="dxa"/>
            <w:gridSpan w:val="6"/>
            <w:tcBorders>
              <w:top w:val="nil"/>
            </w:tcBorders>
            <w:noWrap w:val="0"/>
            <w:vAlign w:val="center"/>
          </w:tcPr>
          <w:p>
            <w:pPr>
              <w:spacing w:before="100" w:beforeLines="0" w:after="100" w:afterLines="0"/>
              <w:jc w:val="center"/>
              <w:rPr>
                <w:rFonts w:hint="eastAsia" w:ascii="宋体"/>
                <w:bCs/>
                <w:szCs w:val="21"/>
              </w:rPr>
            </w:pPr>
          </w:p>
        </w:tc>
        <w:tc>
          <w:tcPr>
            <w:tcW w:w="1405" w:type="dxa"/>
            <w:tcBorders>
              <w:top w:val="nil"/>
            </w:tcBorders>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3" w:type="dxa"/>
            <w:vMerge w:val="continue"/>
            <w:noWrap w:val="0"/>
            <w:vAlign w:val="center"/>
          </w:tcPr>
          <w:p>
            <w:pPr>
              <w:spacing w:before="100" w:beforeLines="0" w:after="100" w:afterLines="0"/>
              <w:jc w:val="center"/>
              <w:rPr>
                <w:rFonts w:hint="eastAsia" w:ascii="宋体"/>
                <w:bCs/>
                <w:szCs w:val="21"/>
              </w:rPr>
            </w:pPr>
          </w:p>
        </w:tc>
        <w:tc>
          <w:tcPr>
            <w:tcW w:w="3283" w:type="dxa"/>
            <w:gridSpan w:val="6"/>
            <w:tcBorders>
              <w:top w:val="nil"/>
            </w:tcBorders>
            <w:noWrap w:val="0"/>
            <w:vAlign w:val="center"/>
          </w:tcPr>
          <w:p>
            <w:pPr>
              <w:spacing w:before="100" w:beforeLines="0" w:after="100" w:afterLines="0"/>
              <w:jc w:val="center"/>
              <w:rPr>
                <w:rFonts w:hint="eastAsia" w:ascii="宋体"/>
                <w:bCs/>
                <w:szCs w:val="21"/>
              </w:rPr>
            </w:pPr>
          </w:p>
        </w:tc>
        <w:tc>
          <w:tcPr>
            <w:tcW w:w="2707" w:type="dxa"/>
            <w:gridSpan w:val="6"/>
            <w:tcBorders>
              <w:top w:val="nil"/>
            </w:tcBorders>
            <w:noWrap w:val="0"/>
            <w:vAlign w:val="center"/>
          </w:tcPr>
          <w:p>
            <w:pPr>
              <w:spacing w:before="100" w:beforeLines="0" w:after="100" w:afterLines="0"/>
              <w:jc w:val="center"/>
              <w:rPr>
                <w:rFonts w:hint="eastAsia" w:ascii="宋体"/>
                <w:bCs/>
                <w:szCs w:val="21"/>
              </w:rPr>
            </w:pPr>
          </w:p>
        </w:tc>
        <w:tc>
          <w:tcPr>
            <w:tcW w:w="1405" w:type="dxa"/>
            <w:tcBorders>
              <w:top w:val="nil"/>
            </w:tcBorders>
            <w:noWrap w:val="0"/>
            <w:vAlign w:val="center"/>
          </w:tcPr>
          <w:p>
            <w:pPr>
              <w:spacing w:before="100" w:beforeLines="0" w:after="100" w:afterLines="0"/>
              <w:jc w:val="center"/>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83" w:type="dxa"/>
            <w:vMerge w:val="continue"/>
            <w:noWrap w:val="0"/>
            <w:vAlign w:val="center"/>
          </w:tcPr>
          <w:p>
            <w:pPr>
              <w:spacing w:before="100" w:beforeLines="0" w:after="100" w:afterLines="0"/>
              <w:jc w:val="center"/>
              <w:rPr>
                <w:rFonts w:ascii="宋体"/>
                <w:bCs/>
                <w:szCs w:val="21"/>
              </w:rPr>
            </w:pPr>
          </w:p>
        </w:tc>
        <w:tc>
          <w:tcPr>
            <w:tcW w:w="3283" w:type="dxa"/>
            <w:gridSpan w:val="6"/>
            <w:noWrap w:val="0"/>
            <w:vAlign w:val="center"/>
          </w:tcPr>
          <w:p>
            <w:pPr>
              <w:spacing w:before="100" w:beforeLines="0" w:after="100" w:afterLines="0"/>
              <w:jc w:val="center"/>
              <w:rPr>
                <w:rFonts w:hint="eastAsia" w:ascii="宋体"/>
                <w:bCs/>
                <w:szCs w:val="21"/>
              </w:rPr>
            </w:pPr>
          </w:p>
        </w:tc>
        <w:tc>
          <w:tcPr>
            <w:tcW w:w="2707" w:type="dxa"/>
            <w:gridSpan w:val="6"/>
            <w:noWrap w:val="0"/>
            <w:vAlign w:val="center"/>
          </w:tcPr>
          <w:p>
            <w:pPr>
              <w:spacing w:before="100" w:beforeLines="0" w:after="100" w:afterLines="0"/>
              <w:rPr>
                <w:rFonts w:hint="eastAsia" w:ascii="宋体"/>
                <w:bCs/>
                <w:szCs w:val="21"/>
              </w:rPr>
            </w:pPr>
          </w:p>
        </w:tc>
        <w:tc>
          <w:tcPr>
            <w:tcW w:w="1405" w:type="dxa"/>
            <w:noWrap w:val="0"/>
            <w:vAlign w:val="center"/>
          </w:tcPr>
          <w:p>
            <w:pPr>
              <w:spacing w:before="100" w:beforeLines="0" w:after="100" w:afterLines="0"/>
              <w:rPr>
                <w:rFonts w:hint="eastAsia"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78" w:type="dxa"/>
            <w:gridSpan w:val="14"/>
            <w:noWrap w:val="0"/>
            <w:vAlign w:val="center"/>
          </w:tcPr>
          <w:p>
            <w:pPr>
              <w:spacing w:before="100" w:beforeLines="0" w:after="100" w:afterLines="0"/>
              <w:rPr>
                <w:rFonts w:ascii="宋体"/>
                <w:szCs w:val="21"/>
              </w:rPr>
            </w:pPr>
            <w:r>
              <w:rPr>
                <w:rFonts w:hint="eastAsia" w:ascii="宋体"/>
                <w:bCs/>
                <w:szCs w:val="21"/>
              </w:rPr>
              <w:t>上年度主要财务数据：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611"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单位</w:t>
            </w:r>
            <w:r>
              <w:rPr>
                <w:rFonts w:hint="eastAsia" w:ascii="宋体"/>
                <w:bCs/>
                <w:szCs w:val="21"/>
                <w:lang w:eastAsia="zh-CN"/>
              </w:rPr>
              <w:t>注册资本</w:t>
            </w:r>
          </w:p>
        </w:tc>
        <w:tc>
          <w:tcPr>
            <w:tcW w:w="2155" w:type="dxa"/>
            <w:gridSpan w:val="5"/>
            <w:noWrap w:val="0"/>
            <w:vAlign w:val="center"/>
          </w:tcPr>
          <w:p>
            <w:pPr>
              <w:spacing w:before="100" w:beforeLines="0" w:after="100" w:afterLines="0"/>
              <w:jc w:val="right"/>
              <w:rPr>
                <w:rFonts w:ascii="宋体"/>
                <w:szCs w:val="21"/>
              </w:rPr>
            </w:pPr>
            <w:r>
              <w:rPr>
                <w:rFonts w:ascii="宋体"/>
                <w:szCs w:val="21"/>
              </w:rPr>
              <w:t>万元</w:t>
            </w:r>
          </w:p>
        </w:tc>
        <w:tc>
          <w:tcPr>
            <w:tcW w:w="2043" w:type="dxa"/>
            <w:gridSpan w:val="4"/>
            <w:noWrap w:val="0"/>
            <w:vAlign w:val="center"/>
          </w:tcPr>
          <w:p>
            <w:pPr>
              <w:spacing w:before="100" w:beforeLines="0" w:after="100" w:afterLines="0"/>
              <w:jc w:val="center"/>
              <w:rPr>
                <w:rFonts w:hint="eastAsia" w:ascii="宋体"/>
                <w:bCs/>
                <w:szCs w:val="21"/>
              </w:rPr>
            </w:pPr>
            <w:r>
              <w:rPr>
                <w:rFonts w:hint="eastAsia" w:ascii="宋体"/>
                <w:bCs/>
                <w:szCs w:val="21"/>
                <w:lang w:eastAsia="zh-CN"/>
              </w:rPr>
              <w:t>总</w:t>
            </w:r>
            <w:r>
              <w:rPr>
                <w:rFonts w:ascii="宋体"/>
                <w:bCs/>
                <w:szCs w:val="21"/>
              </w:rPr>
              <w:t>资产</w:t>
            </w:r>
          </w:p>
        </w:tc>
        <w:tc>
          <w:tcPr>
            <w:tcW w:w="2069" w:type="dxa"/>
            <w:gridSpan w:val="3"/>
            <w:noWrap w:val="0"/>
            <w:vAlign w:val="center"/>
          </w:tcPr>
          <w:p>
            <w:pPr>
              <w:spacing w:before="100" w:beforeLines="0" w:after="100" w:afterLines="0"/>
              <w:jc w:val="right"/>
              <w:rPr>
                <w:rFonts w:ascii="宋体"/>
                <w:szCs w:val="21"/>
              </w:rPr>
            </w:pPr>
            <w:r>
              <w:rPr>
                <w:rFonts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611"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负债合计</w:t>
            </w:r>
          </w:p>
        </w:tc>
        <w:tc>
          <w:tcPr>
            <w:tcW w:w="2155" w:type="dxa"/>
            <w:gridSpan w:val="5"/>
            <w:noWrap w:val="0"/>
            <w:vAlign w:val="center"/>
          </w:tcPr>
          <w:p>
            <w:pPr>
              <w:spacing w:before="100" w:beforeLines="0" w:after="100" w:afterLines="0"/>
              <w:jc w:val="right"/>
              <w:rPr>
                <w:rFonts w:hint="eastAsia" w:ascii="宋体"/>
                <w:szCs w:val="21"/>
              </w:rPr>
            </w:pPr>
            <w:r>
              <w:rPr>
                <w:rFonts w:hint="eastAsia" w:ascii="宋体"/>
                <w:szCs w:val="21"/>
              </w:rPr>
              <w:t>万元</w:t>
            </w:r>
          </w:p>
        </w:tc>
        <w:tc>
          <w:tcPr>
            <w:tcW w:w="2043" w:type="dxa"/>
            <w:gridSpan w:val="4"/>
            <w:noWrap w:val="0"/>
            <w:vAlign w:val="center"/>
          </w:tcPr>
          <w:p>
            <w:pPr>
              <w:spacing w:before="100" w:beforeLines="0" w:after="100" w:afterLines="0"/>
              <w:jc w:val="center"/>
              <w:rPr>
                <w:rFonts w:hint="eastAsia" w:ascii="宋体"/>
                <w:bCs/>
                <w:szCs w:val="21"/>
              </w:rPr>
            </w:pPr>
            <w:r>
              <w:rPr>
                <w:rFonts w:hint="eastAsia" w:ascii="宋体"/>
                <w:bCs/>
                <w:szCs w:val="21"/>
              </w:rPr>
              <w:t>净资产</w:t>
            </w:r>
          </w:p>
        </w:tc>
        <w:tc>
          <w:tcPr>
            <w:tcW w:w="2069" w:type="dxa"/>
            <w:gridSpan w:val="3"/>
            <w:noWrap w:val="0"/>
            <w:vAlign w:val="center"/>
          </w:tcPr>
          <w:p>
            <w:pPr>
              <w:spacing w:before="100" w:beforeLines="0" w:after="100" w:afterLines="0"/>
              <w:jc w:val="right"/>
              <w:rPr>
                <w:rFonts w:hint="eastAsia" w:ascii="宋体"/>
                <w:szCs w:val="21"/>
              </w:rPr>
            </w:pPr>
            <w:r>
              <w:rPr>
                <w:rFonts w:hint="eastAsia"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611" w:type="dxa"/>
            <w:gridSpan w:val="2"/>
            <w:noWrap w:val="0"/>
            <w:vAlign w:val="center"/>
          </w:tcPr>
          <w:p>
            <w:pPr>
              <w:spacing w:before="100" w:beforeLines="0" w:after="100" w:afterLines="0"/>
              <w:jc w:val="center"/>
              <w:rPr>
                <w:rFonts w:ascii="宋体"/>
                <w:bCs/>
                <w:szCs w:val="21"/>
              </w:rPr>
            </w:pPr>
            <w:r>
              <w:rPr>
                <w:rFonts w:hint="eastAsia" w:ascii="宋体"/>
                <w:bCs/>
                <w:szCs w:val="21"/>
              </w:rPr>
              <w:t>财政拨款</w:t>
            </w:r>
          </w:p>
        </w:tc>
        <w:tc>
          <w:tcPr>
            <w:tcW w:w="2155" w:type="dxa"/>
            <w:gridSpan w:val="5"/>
            <w:noWrap w:val="0"/>
            <w:vAlign w:val="center"/>
          </w:tcPr>
          <w:p>
            <w:pPr>
              <w:spacing w:before="100" w:beforeLines="0" w:after="100" w:afterLines="0"/>
              <w:jc w:val="right"/>
              <w:rPr>
                <w:rFonts w:ascii="宋体"/>
                <w:szCs w:val="21"/>
              </w:rPr>
            </w:pPr>
            <w:r>
              <w:rPr>
                <w:rFonts w:ascii="宋体"/>
                <w:szCs w:val="21"/>
              </w:rPr>
              <w:t>万元</w:t>
            </w:r>
          </w:p>
        </w:tc>
        <w:tc>
          <w:tcPr>
            <w:tcW w:w="2043" w:type="dxa"/>
            <w:gridSpan w:val="4"/>
            <w:noWrap w:val="0"/>
            <w:vAlign w:val="center"/>
          </w:tcPr>
          <w:p>
            <w:pPr>
              <w:spacing w:before="100" w:beforeLines="0" w:after="100" w:afterLines="0"/>
              <w:jc w:val="center"/>
              <w:rPr>
                <w:rFonts w:ascii="宋体"/>
                <w:bCs/>
                <w:szCs w:val="21"/>
              </w:rPr>
            </w:pPr>
            <w:r>
              <w:rPr>
                <w:rFonts w:hint="eastAsia" w:ascii="宋体"/>
                <w:bCs/>
                <w:szCs w:val="21"/>
              </w:rPr>
              <w:t>财政专项拨款</w:t>
            </w:r>
          </w:p>
        </w:tc>
        <w:tc>
          <w:tcPr>
            <w:tcW w:w="2069" w:type="dxa"/>
            <w:gridSpan w:val="3"/>
            <w:noWrap w:val="0"/>
            <w:vAlign w:val="center"/>
          </w:tcPr>
          <w:p>
            <w:pPr>
              <w:spacing w:before="100" w:beforeLines="0" w:after="100" w:afterLines="0"/>
              <w:jc w:val="right"/>
              <w:rPr>
                <w:rFonts w:hint="eastAsia" w:ascii="宋体"/>
                <w:szCs w:val="21"/>
              </w:rPr>
            </w:pPr>
            <w:r>
              <w:rPr>
                <w:rFonts w:hint="eastAsia"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611" w:type="dxa"/>
            <w:gridSpan w:val="2"/>
            <w:noWrap w:val="0"/>
            <w:vAlign w:val="center"/>
          </w:tcPr>
          <w:p>
            <w:pPr>
              <w:spacing w:before="100" w:beforeLines="0" w:after="100" w:afterLines="0"/>
              <w:jc w:val="center"/>
              <w:rPr>
                <w:rFonts w:ascii="宋体"/>
                <w:bCs/>
                <w:szCs w:val="21"/>
              </w:rPr>
            </w:pPr>
            <w:r>
              <w:rPr>
                <w:rFonts w:hint="eastAsia" w:ascii="宋体"/>
                <w:bCs/>
                <w:szCs w:val="21"/>
              </w:rPr>
              <w:t>经营</w:t>
            </w:r>
            <w:r>
              <w:rPr>
                <w:rFonts w:ascii="宋体"/>
                <w:bCs/>
                <w:szCs w:val="21"/>
              </w:rPr>
              <w:t>收入</w:t>
            </w:r>
          </w:p>
        </w:tc>
        <w:tc>
          <w:tcPr>
            <w:tcW w:w="2155" w:type="dxa"/>
            <w:gridSpan w:val="5"/>
            <w:noWrap w:val="0"/>
            <w:vAlign w:val="center"/>
          </w:tcPr>
          <w:p>
            <w:pPr>
              <w:spacing w:before="100" w:beforeLines="0" w:after="100" w:afterLines="0"/>
              <w:jc w:val="right"/>
              <w:rPr>
                <w:rFonts w:ascii="宋体"/>
                <w:szCs w:val="21"/>
              </w:rPr>
            </w:pPr>
            <w:r>
              <w:rPr>
                <w:rFonts w:ascii="宋体"/>
                <w:szCs w:val="21"/>
              </w:rPr>
              <w:t>万元</w:t>
            </w:r>
          </w:p>
        </w:tc>
        <w:tc>
          <w:tcPr>
            <w:tcW w:w="2043" w:type="dxa"/>
            <w:gridSpan w:val="4"/>
            <w:noWrap w:val="0"/>
            <w:vAlign w:val="center"/>
          </w:tcPr>
          <w:p>
            <w:pPr>
              <w:spacing w:before="100" w:beforeLines="0" w:after="100" w:afterLines="0"/>
              <w:jc w:val="center"/>
              <w:rPr>
                <w:rFonts w:hint="eastAsia" w:ascii="宋体"/>
                <w:bCs/>
                <w:szCs w:val="21"/>
              </w:rPr>
            </w:pPr>
            <w:r>
              <w:rPr>
                <w:rFonts w:hint="eastAsia" w:ascii="宋体"/>
                <w:bCs/>
                <w:szCs w:val="21"/>
              </w:rPr>
              <w:t>经营支出</w:t>
            </w:r>
          </w:p>
        </w:tc>
        <w:tc>
          <w:tcPr>
            <w:tcW w:w="2069" w:type="dxa"/>
            <w:gridSpan w:val="3"/>
            <w:noWrap w:val="0"/>
            <w:vAlign w:val="center"/>
          </w:tcPr>
          <w:p>
            <w:pPr>
              <w:spacing w:before="100" w:beforeLines="0" w:after="100" w:afterLines="0"/>
              <w:jc w:val="right"/>
              <w:rPr>
                <w:rFonts w:ascii="宋体"/>
                <w:szCs w:val="21"/>
              </w:rPr>
            </w:pPr>
            <w:r>
              <w:rPr>
                <w:rFonts w:asci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611" w:type="dxa"/>
            <w:gridSpan w:val="2"/>
            <w:noWrap w:val="0"/>
            <w:vAlign w:val="center"/>
          </w:tcPr>
          <w:p>
            <w:pPr>
              <w:spacing w:before="100" w:beforeLines="0" w:after="100" w:afterLines="0"/>
              <w:jc w:val="center"/>
              <w:rPr>
                <w:rFonts w:hint="eastAsia" w:ascii="宋体"/>
                <w:bCs/>
                <w:szCs w:val="21"/>
              </w:rPr>
            </w:pPr>
            <w:r>
              <w:rPr>
                <w:rFonts w:hint="eastAsia" w:ascii="宋体"/>
                <w:bCs/>
                <w:szCs w:val="21"/>
              </w:rPr>
              <w:t>经营结余</w:t>
            </w:r>
          </w:p>
        </w:tc>
        <w:tc>
          <w:tcPr>
            <w:tcW w:w="2155" w:type="dxa"/>
            <w:gridSpan w:val="5"/>
            <w:noWrap w:val="0"/>
            <w:vAlign w:val="center"/>
          </w:tcPr>
          <w:p>
            <w:pPr>
              <w:spacing w:before="100" w:beforeLines="0" w:after="100" w:afterLines="0"/>
              <w:jc w:val="right"/>
              <w:rPr>
                <w:rFonts w:hint="eastAsia" w:ascii="宋体"/>
                <w:szCs w:val="21"/>
              </w:rPr>
            </w:pPr>
            <w:r>
              <w:rPr>
                <w:rFonts w:ascii="宋体"/>
                <w:szCs w:val="21"/>
              </w:rPr>
              <w:t>万元</w:t>
            </w:r>
          </w:p>
        </w:tc>
        <w:tc>
          <w:tcPr>
            <w:tcW w:w="2043" w:type="dxa"/>
            <w:gridSpan w:val="4"/>
            <w:noWrap w:val="0"/>
            <w:vAlign w:val="center"/>
          </w:tcPr>
          <w:p>
            <w:pPr>
              <w:spacing w:before="100" w:beforeLines="0" w:after="100" w:afterLines="0"/>
              <w:jc w:val="center"/>
              <w:rPr>
                <w:rFonts w:ascii="宋体"/>
                <w:bCs/>
                <w:szCs w:val="21"/>
              </w:rPr>
            </w:pPr>
            <w:r>
              <w:rPr>
                <w:rFonts w:hint="eastAsia" w:ascii="宋体"/>
                <w:bCs/>
                <w:szCs w:val="21"/>
              </w:rPr>
              <w:t>纳税</w:t>
            </w:r>
            <w:r>
              <w:rPr>
                <w:rFonts w:ascii="宋体"/>
                <w:bCs/>
                <w:szCs w:val="21"/>
              </w:rPr>
              <w:t>总额</w:t>
            </w:r>
          </w:p>
        </w:tc>
        <w:tc>
          <w:tcPr>
            <w:tcW w:w="2069" w:type="dxa"/>
            <w:gridSpan w:val="3"/>
            <w:noWrap w:val="0"/>
            <w:vAlign w:val="center"/>
          </w:tcPr>
          <w:p>
            <w:pPr>
              <w:spacing w:before="100" w:beforeLines="0" w:after="100" w:afterLines="0"/>
              <w:jc w:val="right"/>
              <w:rPr>
                <w:rFonts w:ascii="宋体"/>
                <w:szCs w:val="21"/>
              </w:rPr>
            </w:pPr>
            <w:r>
              <w:rPr>
                <w:rFonts w:ascii="宋体"/>
                <w:szCs w:val="21"/>
              </w:rPr>
              <w:t>万元</w:t>
            </w:r>
          </w:p>
        </w:tc>
      </w:tr>
    </w:tbl>
    <w:p>
      <w:pPr>
        <w:autoSpaceDE w:val="0"/>
        <w:autoSpaceDN w:val="0"/>
        <w:jc w:val="center"/>
        <w:rPr>
          <w:rFonts w:hint="eastAsia" w:ascii="宋体" w:hAnsi="宋体"/>
          <w:szCs w:val="21"/>
        </w:rPr>
      </w:pPr>
    </w:p>
    <w:p>
      <w:pPr>
        <w:autoSpaceDE w:val="0"/>
        <w:autoSpaceDN w:val="0"/>
        <w:jc w:val="center"/>
        <w:rPr>
          <w:rFonts w:hint="eastAsia" w:eastAsia="黑体"/>
          <w:sz w:val="28"/>
        </w:rPr>
      </w:pPr>
      <w:r>
        <w:rPr>
          <w:rFonts w:hint="eastAsia" w:eastAsia="黑体"/>
          <w:sz w:val="28"/>
        </w:rPr>
        <w:t>项目参加人员基本情况表</w:t>
      </w:r>
    </w:p>
    <w:p>
      <w:pPr>
        <w:autoSpaceDE w:val="0"/>
        <w:autoSpaceDN w:val="0"/>
        <w:spacing w:line="300" w:lineRule="auto"/>
        <w:rPr>
          <w:rFonts w:hint="eastAsia"/>
          <w:sz w:val="20"/>
        </w:rPr>
      </w:pPr>
      <w:r>
        <w:rPr>
          <w:rFonts w:hint="eastAsia"/>
          <w:sz w:val="20"/>
          <w:lang w:val="en-US" w:eastAsia="zh-CN"/>
        </w:rPr>
        <w:t xml:space="preserve"> </w:t>
      </w:r>
      <w:r>
        <w:rPr>
          <w:rFonts w:hint="eastAsia"/>
          <w:sz w:val="20"/>
        </w:rPr>
        <w:t xml:space="preserve">项目名称： </w:t>
      </w:r>
    </w:p>
    <w:tbl>
      <w:tblPr>
        <w:tblStyle w:val="3"/>
        <w:tblW w:w="0" w:type="auto"/>
        <w:jc w:val="center"/>
        <w:tblLayout w:type="fixed"/>
        <w:tblCellMar>
          <w:top w:w="0" w:type="dxa"/>
          <w:left w:w="0" w:type="dxa"/>
          <w:bottom w:w="0" w:type="dxa"/>
          <w:right w:w="0" w:type="dxa"/>
        </w:tblCellMar>
      </w:tblPr>
      <w:tblGrid>
        <w:gridCol w:w="497"/>
        <w:gridCol w:w="691"/>
        <w:gridCol w:w="1545"/>
        <w:gridCol w:w="3873"/>
        <w:gridCol w:w="1082"/>
        <w:gridCol w:w="933"/>
        <w:gridCol w:w="517"/>
        <w:gridCol w:w="532"/>
      </w:tblGrid>
      <w:tr>
        <w:tblPrEx>
          <w:tblCellMar>
            <w:top w:w="0" w:type="dxa"/>
            <w:left w:w="0" w:type="dxa"/>
            <w:bottom w:w="0" w:type="dxa"/>
            <w:right w:w="0"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utoSpaceDE w:val="0"/>
              <w:autoSpaceDN w:val="0"/>
              <w:rPr>
                <w:rFonts w:hint="eastAsia" w:eastAsia="楷体_GB2312"/>
                <w:b/>
                <w:bCs/>
                <w:sz w:val="20"/>
              </w:rPr>
            </w:pPr>
            <w:r>
              <w:rPr>
                <w:rFonts w:hint="eastAsia" w:eastAsia="楷体_GB2312"/>
                <w:b/>
                <w:bCs/>
                <w:sz w:val="20"/>
              </w:rPr>
              <w:t>填表说明：1. 职称分类：A、正高级  B、副高级  C、中级  D、初级  E、其他；</w:t>
            </w:r>
          </w:p>
          <w:p>
            <w:pPr>
              <w:autoSpaceDE w:val="0"/>
              <w:autoSpaceDN w:val="0"/>
              <w:ind w:firstLine="1004" w:firstLineChars="500"/>
              <w:rPr>
                <w:rFonts w:hint="eastAsia" w:eastAsia="楷体_GB2312"/>
                <w:b/>
                <w:bCs/>
                <w:sz w:val="20"/>
              </w:rPr>
            </w:pPr>
            <w:r>
              <w:rPr>
                <w:rFonts w:hint="eastAsia" w:eastAsia="楷体_GB2312"/>
                <w:b/>
                <w:bCs/>
                <w:sz w:val="20"/>
              </w:rPr>
              <w:t>2. 人员分类代码：A、项目负责人  B、项目骨干  C、其他研究人员；</w:t>
            </w:r>
          </w:p>
          <w:p>
            <w:pPr>
              <w:autoSpaceDE w:val="0"/>
              <w:autoSpaceDN w:val="0"/>
              <w:ind w:firstLine="1004" w:firstLineChars="500"/>
              <w:rPr>
                <w:rFonts w:hint="eastAsia" w:eastAsia="楷体_GB2312"/>
                <w:b/>
                <w:bCs/>
                <w:sz w:val="20"/>
              </w:rPr>
            </w:pPr>
            <w:r>
              <w:rPr>
                <w:rFonts w:hint="eastAsia" w:eastAsia="楷体_GB2312"/>
                <w:b/>
                <w:bCs/>
                <w:sz w:val="20"/>
              </w:rPr>
              <w:t>3. 是否有工资性收入：Y、是  N、否；</w:t>
            </w:r>
          </w:p>
          <w:p>
            <w:pPr>
              <w:autoSpaceDE w:val="0"/>
              <w:autoSpaceDN w:val="0"/>
              <w:ind w:firstLine="1004" w:firstLineChars="500"/>
              <w:rPr>
                <w:rFonts w:hint="eastAsia" w:eastAsia="楷体_GB2312"/>
                <w:b/>
                <w:bCs/>
                <w:sz w:val="20"/>
              </w:rPr>
            </w:pPr>
            <w:r>
              <w:rPr>
                <w:rFonts w:hint="eastAsia" w:eastAsia="楷体_GB2312"/>
                <w:b/>
                <w:bCs/>
                <w:sz w:val="20"/>
              </w:rPr>
              <w:t>4．项目固定研究人员需填写人员明细。</w:t>
            </w:r>
          </w:p>
        </w:tc>
      </w:tr>
      <w:tr>
        <w:tblPrEx>
          <w:tblCellMar>
            <w:top w:w="0" w:type="dxa"/>
            <w:left w:w="0" w:type="dxa"/>
            <w:bottom w:w="0" w:type="dxa"/>
            <w:right w:w="0" w:type="dxa"/>
          </w:tblCellMar>
        </w:tblPrEx>
        <w:trPr>
          <w:cantSplit/>
          <w:trHeight w:val="1450" w:hRule="atLeast"/>
          <w:jc w:val="center"/>
        </w:trPr>
        <w:tc>
          <w:tcPr>
            <w:tcW w:w="49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序号</w:t>
            </w:r>
          </w:p>
        </w:tc>
        <w:tc>
          <w:tcPr>
            <w:tcW w:w="69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姓名</w:t>
            </w:r>
          </w:p>
        </w:tc>
        <w:tc>
          <w:tcPr>
            <w:tcW w:w="154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身份证号码</w:t>
            </w:r>
          </w:p>
          <w:p>
            <w:pPr>
              <w:jc w:val="center"/>
              <w:rPr>
                <w:rFonts w:hint="eastAsia"/>
                <w:b/>
                <w:bCs/>
                <w:sz w:val="20"/>
              </w:rPr>
            </w:pPr>
            <w:r>
              <w:rPr>
                <w:rFonts w:hint="eastAsia"/>
                <w:b/>
                <w:bCs/>
                <w:sz w:val="20"/>
              </w:rPr>
              <w:t>（士官证、护照）</w:t>
            </w:r>
          </w:p>
        </w:tc>
        <w:tc>
          <w:tcPr>
            <w:tcW w:w="38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工作单位</w:t>
            </w:r>
          </w:p>
        </w:tc>
        <w:tc>
          <w:tcPr>
            <w:tcW w:w="108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技术职称</w:t>
            </w:r>
          </w:p>
        </w:tc>
        <w:tc>
          <w:tcPr>
            <w:tcW w:w="9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投入本项目的全时工作时间</w:t>
            </w:r>
          </w:p>
          <w:p>
            <w:pPr>
              <w:jc w:val="center"/>
              <w:rPr>
                <w:rFonts w:hint="eastAsia"/>
                <w:b/>
                <w:bCs/>
                <w:sz w:val="20"/>
              </w:rPr>
            </w:pPr>
            <w:r>
              <w:rPr>
                <w:rFonts w:hint="eastAsia"/>
                <w:b/>
                <w:bCs/>
                <w:sz w:val="20"/>
              </w:rPr>
              <w:t>（人月）</w:t>
            </w:r>
          </w:p>
        </w:tc>
        <w:tc>
          <w:tcPr>
            <w:tcW w:w="5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0"/>
              </w:rPr>
            </w:pPr>
            <w:r>
              <w:rPr>
                <w:rFonts w:hint="eastAsia"/>
                <w:b/>
                <w:bCs/>
                <w:sz w:val="20"/>
              </w:rPr>
              <w:t>是否有工资性收入</w:t>
            </w:r>
          </w:p>
        </w:tc>
        <w:tc>
          <w:tcPr>
            <w:tcW w:w="53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 xml:space="preserve">                 </w:t>
            </w:r>
          </w:p>
          <w:p>
            <w:pPr>
              <w:jc w:val="center"/>
              <w:rPr>
                <w:rFonts w:hint="eastAsia"/>
                <w:b/>
                <w:bCs/>
                <w:sz w:val="20"/>
              </w:rPr>
            </w:pPr>
            <w:r>
              <w:rPr>
                <w:rFonts w:hint="eastAsia"/>
                <w:b/>
                <w:bCs/>
                <w:sz w:val="20"/>
              </w:rPr>
              <w:t>人员</w:t>
            </w:r>
          </w:p>
          <w:p>
            <w:pPr>
              <w:jc w:val="center"/>
              <w:rPr>
                <w:rFonts w:hint="eastAsia"/>
                <w:b/>
                <w:bCs/>
                <w:sz w:val="20"/>
              </w:rPr>
            </w:pPr>
            <w:r>
              <w:rPr>
                <w:rFonts w:hint="eastAsia"/>
                <w:b/>
                <w:bCs/>
                <w:sz w:val="20"/>
              </w:rPr>
              <w:t>分类</w:t>
            </w:r>
          </w:p>
        </w:tc>
      </w:tr>
      <w:tr>
        <w:tblPrEx>
          <w:tblCellMar>
            <w:top w:w="0" w:type="dxa"/>
            <w:left w:w="0" w:type="dxa"/>
            <w:bottom w:w="0" w:type="dxa"/>
            <w:right w:w="0" w:type="dxa"/>
          </w:tblCellMar>
        </w:tblPrEx>
        <w:trPr>
          <w:cantSplit/>
          <w:trHeight w:val="397" w:hRule="atLeast"/>
          <w:jc w:val="center"/>
        </w:trPr>
        <w:tc>
          <w:tcPr>
            <w:tcW w:w="4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（1）</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（2）</w:t>
            </w: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（3）</w:t>
            </w: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（4）</w:t>
            </w: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（5）</w:t>
            </w: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r>
              <w:rPr>
                <w:rFonts w:hint="eastAsia"/>
                <w:b/>
                <w:bCs/>
                <w:sz w:val="20"/>
              </w:rPr>
              <w:t>（6）</w:t>
            </w: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r>
              <w:rPr>
                <w:rFonts w:hint="eastAsia"/>
                <w:b/>
                <w:bCs/>
                <w:sz w:val="20"/>
              </w:rPr>
              <w:t>（7）</w:t>
            </w: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noWrap w:val="0"/>
            <w:vAlign w:val="center"/>
          </w:tcPr>
          <w:p>
            <w:pPr>
              <w:rPr>
                <w:b/>
                <w:bCs/>
                <w:sz w:val="20"/>
              </w:rPr>
            </w:pPr>
          </w:p>
        </w:tc>
        <w:tc>
          <w:tcPr>
            <w:tcW w:w="6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387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10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b/>
                <w:bCs/>
                <w:sz w:val="20"/>
              </w:rPr>
            </w:pP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b/>
                <w:bCs/>
                <w:sz w:val="20"/>
              </w:rPr>
            </w:pP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bCs/>
                <w:sz w:val="20"/>
              </w:rPr>
            </w:pPr>
          </w:p>
        </w:tc>
      </w:tr>
      <w:tr>
        <w:tblPrEx>
          <w:tblCellMar>
            <w:top w:w="0" w:type="dxa"/>
            <w:left w:w="0" w:type="dxa"/>
            <w:bottom w:w="0" w:type="dxa"/>
            <w:right w:w="0" w:type="dxa"/>
          </w:tblCellMar>
        </w:tblPrEx>
        <w:trPr>
          <w:cantSplit/>
          <w:trHeight w:val="397" w:hRule="atLeast"/>
          <w:jc w:val="center"/>
        </w:trPr>
        <w:tc>
          <w:tcPr>
            <w:tcW w:w="7688" w:type="dxa"/>
            <w:gridSpan w:val="5"/>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rPr>
            </w:pPr>
            <w:r>
              <w:rPr>
                <w:rFonts w:hint="eastAsia"/>
                <w:sz w:val="20"/>
              </w:rPr>
              <w:t>固定研究人员合计</w:t>
            </w: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sz w:val="20"/>
              </w:rPr>
            </w:pPr>
          </w:p>
        </w:tc>
        <w:tc>
          <w:tcPr>
            <w:tcW w:w="517" w:type="dxa"/>
            <w:tcBorders>
              <w:top w:val="nil"/>
              <w:left w:val="nil"/>
              <w:bottom w:val="single" w:color="auto" w:sz="4" w:space="0"/>
              <w:right w:val="single" w:color="auto" w:sz="4" w:space="0"/>
            </w:tcBorders>
            <w:noWrap w:val="0"/>
            <w:vAlign w:val="center"/>
          </w:tcPr>
          <w:p>
            <w:pPr>
              <w:jc w:val="center"/>
              <w:rPr>
                <w:rFonts w:hint="eastAsia"/>
                <w:sz w:val="20"/>
              </w:rPr>
            </w:pPr>
            <w:r>
              <w:rPr>
                <w:rFonts w:hint="eastAsia"/>
                <w:sz w:val="20"/>
              </w:rPr>
              <w:t>／</w:t>
            </w: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rPr>
            </w:pPr>
            <w:r>
              <w:rPr>
                <w:rFonts w:hint="eastAsia"/>
                <w:sz w:val="20"/>
              </w:rPr>
              <w:t>／</w:t>
            </w:r>
          </w:p>
        </w:tc>
      </w:tr>
      <w:tr>
        <w:tblPrEx>
          <w:tblCellMar>
            <w:top w:w="0" w:type="dxa"/>
            <w:left w:w="0" w:type="dxa"/>
            <w:bottom w:w="0" w:type="dxa"/>
            <w:right w:w="0" w:type="dxa"/>
          </w:tblCellMar>
        </w:tblPrEx>
        <w:trPr>
          <w:cantSplit/>
          <w:trHeight w:val="397" w:hRule="atLeast"/>
          <w:jc w:val="center"/>
        </w:trPr>
        <w:tc>
          <w:tcPr>
            <w:tcW w:w="7688" w:type="dxa"/>
            <w:gridSpan w:val="5"/>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sz w:val="20"/>
              </w:rPr>
            </w:pPr>
            <w:r>
              <w:rPr>
                <w:rFonts w:hint="eastAsia"/>
                <w:sz w:val="20"/>
              </w:rPr>
              <w:t>流动人员或临时聘用人员合计</w:t>
            </w: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sz w:val="20"/>
              </w:rPr>
            </w:pPr>
            <w:r>
              <w:rPr>
                <w:rFonts w:hint="eastAsia"/>
                <w:sz w:val="20"/>
              </w:rPr>
              <w:t>　</w:t>
            </w:r>
          </w:p>
        </w:tc>
        <w:tc>
          <w:tcPr>
            <w:tcW w:w="517" w:type="dxa"/>
            <w:tcBorders>
              <w:top w:val="nil"/>
              <w:left w:val="nil"/>
              <w:bottom w:val="single" w:color="auto" w:sz="4" w:space="0"/>
              <w:right w:val="single" w:color="auto" w:sz="4" w:space="0"/>
            </w:tcBorders>
            <w:noWrap w:val="0"/>
            <w:vAlign w:val="center"/>
          </w:tcPr>
          <w:p>
            <w:pPr>
              <w:jc w:val="center"/>
              <w:rPr>
                <w:rFonts w:hint="eastAsia"/>
                <w:sz w:val="20"/>
              </w:rPr>
            </w:pPr>
            <w:r>
              <w:rPr>
                <w:rFonts w:hint="eastAsia"/>
                <w:sz w:val="20"/>
              </w:rPr>
              <w:t>／</w:t>
            </w: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sz w:val="20"/>
              </w:rPr>
            </w:pPr>
            <w:r>
              <w:rPr>
                <w:rFonts w:hint="eastAsia"/>
                <w:sz w:val="20"/>
              </w:rPr>
              <w:t>／</w:t>
            </w:r>
          </w:p>
        </w:tc>
      </w:tr>
      <w:tr>
        <w:tblPrEx>
          <w:tblCellMar>
            <w:top w:w="0" w:type="dxa"/>
            <w:left w:w="0" w:type="dxa"/>
            <w:bottom w:w="0" w:type="dxa"/>
            <w:right w:w="0" w:type="dxa"/>
          </w:tblCellMar>
        </w:tblPrEx>
        <w:trPr>
          <w:cantSplit/>
          <w:trHeight w:val="397" w:hRule="atLeast"/>
          <w:jc w:val="center"/>
        </w:trPr>
        <w:tc>
          <w:tcPr>
            <w:tcW w:w="7688"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0"/>
              </w:rPr>
            </w:pPr>
            <w:r>
              <w:rPr>
                <w:rFonts w:hint="eastAsia"/>
                <w:sz w:val="20"/>
              </w:rPr>
              <w:t>累计</w:t>
            </w:r>
          </w:p>
        </w:tc>
        <w:tc>
          <w:tcPr>
            <w:tcW w:w="9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pPr>
          </w:p>
        </w:tc>
        <w:tc>
          <w:tcPr>
            <w:tcW w:w="517" w:type="dxa"/>
            <w:tcBorders>
              <w:top w:val="nil"/>
              <w:left w:val="nil"/>
              <w:bottom w:val="single" w:color="auto" w:sz="4" w:space="0"/>
              <w:right w:val="single" w:color="auto" w:sz="4" w:space="0"/>
            </w:tcBorders>
            <w:noWrap w:val="0"/>
            <w:vAlign w:val="center"/>
          </w:tcPr>
          <w:p>
            <w:pPr>
              <w:jc w:val="center"/>
              <w:rPr>
                <w:sz w:val="20"/>
              </w:rPr>
            </w:pPr>
            <w:r>
              <w:rPr>
                <w:rFonts w:hint="eastAsia"/>
                <w:sz w:val="20"/>
              </w:rPr>
              <w:t>／</w:t>
            </w:r>
          </w:p>
        </w:tc>
        <w:tc>
          <w:tcPr>
            <w:tcW w:w="53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sz w:val="20"/>
              </w:rPr>
            </w:pPr>
            <w:r>
              <w:rPr>
                <w:rFonts w:hint="eastAsia"/>
                <w:sz w:val="20"/>
              </w:rPr>
              <w:t>／</w:t>
            </w:r>
          </w:p>
        </w:tc>
      </w:tr>
    </w:tbl>
    <w:p>
      <w:pPr>
        <w:autoSpaceDE w:val="0"/>
        <w:autoSpaceDN w:val="0"/>
        <w:spacing w:line="360" w:lineRule="auto"/>
        <w:jc w:val="center"/>
        <w:rPr>
          <w:rFonts w:hint="eastAsia" w:eastAsia="黑体"/>
          <w:sz w:val="28"/>
        </w:rPr>
      </w:pPr>
      <w:r>
        <w:rPr>
          <w:rFonts w:eastAsia="黑体"/>
          <w:sz w:val="28"/>
        </w:rPr>
        <w:br w:type="page"/>
      </w:r>
      <w:r>
        <w:rPr>
          <w:rFonts w:hint="eastAsia" w:eastAsia="黑体"/>
          <w:sz w:val="28"/>
        </w:rPr>
        <w:t>项目预算表</w:t>
      </w:r>
    </w:p>
    <w:p>
      <w:pPr>
        <w:autoSpaceDE w:val="0"/>
        <w:autoSpaceDN w:val="0"/>
        <w:adjustRightInd w:val="0"/>
        <w:snapToGrid w:val="0"/>
        <w:spacing w:line="300" w:lineRule="auto"/>
        <w:rPr>
          <w:rFonts w:hint="eastAsia"/>
          <w:sz w:val="20"/>
        </w:rPr>
      </w:pPr>
    </w:p>
    <w:p>
      <w:pPr>
        <w:autoSpaceDE w:val="0"/>
        <w:autoSpaceDN w:val="0"/>
        <w:adjustRightInd w:val="0"/>
        <w:snapToGrid w:val="0"/>
        <w:spacing w:line="300" w:lineRule="auto"/>
        <w:jc w:val="left"/>
        <w:rPr>
          <w:rFonts w:hint="eastAsia"/>
          <w:sz w:val="20"/>
        </w:rPr>
      </w:pPr>
      <w:r>
        <w:rPr>
          <w:rFonts w:hint="eastAsia" w:eastAsia="楷体_GB2312"/>
          <w:sz w:val="20"/>
        </w:rPr>
        <w:t>　</w:t>
      </w:r>
      <w:r>
        <w:rPr>
          <w:rFonts w:hint="eastAsia"/>
          <w:sz w:val="20"/>
        </w:rPr>
        <w:t>项目名称：　</w:t>
      </w:r>
      <w:r>
        <w:rPr>
          <w:rFonts w:hint="eastAsia"/>
          <w:sz w:val="20"/>
          <w:lang w:val="en-US" w:eastAsia="zh-CN"/>
        </w:rPr>
        <w:t xml:space="preserve">                          </w:t>
      </w:r>
      <w:r>
        <w:rPr>
          <w:rFonts w:hint="eastAsia"/>
          <w:sz w:val="20"/>
        </w:rPr>
        <w:t xml:space="preserve">　　                     金额单位：万元  </w:t>
      </w:r>
    </w:p>
    <w:tbl>
      <w:tblPr>
        <w:tblStyle w:val="3"/>
        <w:tblW w:w="91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38"/>
        <w:gridCol w:w="3085"/>
        <w:gridCol w:w="1590"/>
        <w:gridCol w:w="1835"/>
        <w:gridCol w:w="20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3" w:hRule="atLeast"/>
          <w:jc w:val="center"/>
        </w:trPr>
        <w:tc>
          <w:tcPr>
            <w:tcW w:w="538" w:type="dxa"/>
            <w:noWrap w:val="0"/>
            <w:vAlign w:val="center"/>
          </w:tcPr>
          <w:p>
            <w:pPr>
              <w:autoSpaceDE w:val="0"/>
              <w:autoSpaceDN w:val="0"/>
              <w:ind w:left="608" w:hanging="608"/>
              <w:jc w:val="center"/>
              <w:rPr>
                <w:rFonts w:hint="eastAsia"/>
                <w:b/>
                <w:bCs/>
                <w:sz w:val="20"/>
              </w:rPr>
            </w:pPr>
            <w:r>
              <w:rPr>
                <w:rFonts w:hint="eastAsia"/>
                <w:b/>
                <w:bCs/>
                <w:sz w:val="20"/>
              </w:rPr>
              <w:t>序号</w:t>
            </w:r>
          </w:p>
        </w:tc>
        <w:tc>
          <w:tcPr>
            <w:tcW w:w="3085" w:type="dxa"/>
            <w:tcBorders>
              <w:bottom w:val="single" w:color="auto" w:sz="6" w:space="0"/>
            </w:tcBorders>
            <w:noWrap w:val="0"/>
            <w:vAlign w:val="center"/>
          </w:tcPr>
          <w:p>
            <w:pPr>
              <w:autoSpaceDE w:val="0"/>
              <w:autoSpaceDN w:val="0"/>
              <w:jc w:val="center"/>
              <w:rPr>
                <w:b/>
                <w:bCs/>
                <w:color w:val="auto"/>
                <w:sz w:val="20"/>
              </w:rPr>
            </w:pPr>
            <w:r>
              <w:rPr>
                <w:rFonts w:hint="eastAsia"/>
                <w:b/>
                <w:bCs/>
                <w:color w:val="auto"/>
                <w:sz w:val="20"/>
              </w:rPr>
              <w:t>预算科目名称</w:t>
            </w:r>
          </w:p>
        </w:tc>
        <w:tc>
          <w:tcPr>
            <w:tcW w:w="1590" w:type="dxa"/>
            <w:noWrap w:val="0"/>
            <w:vAlign w:val="center"/>
          </w:tcPr>
          <w:p>
            <w:pPr>
              <w:autoSpaceDE w:val="0"/>
              <w:autoSpaceDN w:val="0"/>
              <w:jc w:val="center"/>
              <w:rPr>
                <w:rFonts w:hint="eastAsia"/>
                <w:b/>
                <w:bCs/>
                <w:color w:val="auto"/>
                <w:sz w:val="20"/>
              </w:rPr>
            </w:pPr>
            <w:r>
              <w:rPr>
                <w:rFonts w:hint="eastAsia"/>
                <w:b/>
                <w:bCs/>
                <w:color w:val="auto"/>
                <w:sz w:val="20"/>
              </w:rPr>
              <w:t>合计</w:t>
            </w:r>
          </w:p>
        </w:tc>
        <w:tc>
          <w:tcPr>
            <w:tcW w:w="1835" w:type="dxa"/>
            <w:tcBorders>
              <w:right w:val="single" w:color="auto" w:sz="4" w:space="0"/>
            </w:tcBorders>
            <w:noWrap w:val="0"/>
            <w:vAlign w:val="center"/>
          </w:tcPr>
          <w:p>
            <w:pPr>
              <w:autoSpaceDE w:val="0"/>
              <w:autoSpaceDN w:val="0"/>
              <w:jc w:val="center"/>
              <w:rPr>
                <w:rFonts w:hint="eastAsia" w:eastAsia="宋体"/>
                <w:b/>
                <w:bCs/>
                <w:color w:val="auto"/>
                <w:sz w:val="20"/>
                <w:lang w:val="en-US" w:eastAsia="zh-CN"/>
              </w:rPr>
            </w:pPr>
            <w:r>
              <w:rPr>
                <w:rFonts w:hint="eastAsia"/>
                <w:b/>
                <w:bCs/>
                <w:color w:val="auto"/>
                <w:sz w:val="20"/>
              </w:rPr>
              <w:t>专项经费</w:t>
            </w:r>
          </w:p>
        </w:tc>
        <w:tc>
          <w:tcPr>
            <w:tcW w:w="2085" w:type="dxa"/>
            <w:tcBorders>
              <w:right w:val="single" w:color="auto" w:sz="4" w:space="0"/>
            </w:tcBorders>
            <w:noWrap w:val="0"/>
            <w:vAlign w:val="center"/>
          </w:tcPr>
          <w:p>
            <w:pPr>
              <w:autoSpaceDE w:val="0"/>
              <w:autoSpaceDN w:val="0"/>
              <w:jc w:val="center"/>
              <w:rPr>
                <w:rFonts w:hint="eastAsia"/>
                <w:b/>
                <w:bCs/>
                <w:color w:val="auto"/>
                <w:sz w:val="20"/>
              </w:rPr>
            </w:pPr>
            <w:r>
              <w:rPr>
                <w:rFonts w:hint="eastAsia"/>
                <w:b/>
                <w:bCs/>
                <w:color w:val="auto"/>
                <w:sz w:val="20"/>
              </w:rPr>
              <w:t>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eastAsia"/>
                <w:sz w:val="20"/>
              </w:rPr>
            </w:pPr>
            <w:r>
              <w:rPr>
                <w:rFonts w:hint="eastAsia"/>
                <w:sz w:val="20"/>
              </w:rPr>
              <w:t>1</w:t>
            </w:r>
          </w:p>
        </w:tc>
        <w:tc>
          <w:tcPr>
            <w:tcW w:w="3085" w:type="dxa"/>
            <w:noWrap w:val="0"/>
            <w:vAlign w:val="center"/>
          </w:tcPr>
          <w:p>
            <w:pPr>
              <w:autoSpaceDE w:val="0"/>
              <w:autoSpaceDN w:val="0"/>
              <w:rPr>
                <w:sz w:val="20"/>
              </w:rPr>
            </w:pPr>
            <w:r>
              <w:rPr>
                <w:rFonts w:hint="eastAsia"/>
                <w:sz w:val="20"/>
              </w:rPr>
              <w:t>一、经费支出</w:t>
            </w:r>
          </w:p>
        </w:tc>
        <w:tc>
          <w:tcPr>
            <w:tcW w:w="1590" w:type="dxa"/>
            <w:noWrap w:val="0"/>
            <w:vAlign w:val="center"/>
          </w:tcPr>
          <w:p>
            <w:pPr>
              <w:autoSpaceDE w:val="0"/>
              <w:autoSpaceDN w:val="0"/>
              <w:jc w:val="center"/>
              <w:rPr>
                <w:sz w:val="20"/>
              </w:rPr>
            </w:pPr>
          </w:p>
        </w:tc>
        <w:tc>
          <w:tcPr>
            <w:tcW w:w="1835" w:type="dxa"/>
            <w:tcBorders>
              <w:right w:val="single" w:color="auto" w:sz="4" w:space="0"/>
            </w:tcBorders>
            <w:noWrap w:val="0"/>
            <w:vAlign w:val="center"/>
          </w:tcPr>
          <w:p>
            <w:pPr>
              <w:autoSpaceDE w:val="0"/>
              <w:autoSpaceDN w:val="0"/>
              <w:jc w:val="center"/>
              <w:rPr>
                <w:sz w:val="20"/>
              </w:rPr>
            </w:pPr>
          </w:p>
        </w:tc>
        <w:tc>
          <w:tcPr>
            <w:tcW w:w="2085" w:type="dxa"/>
            <w:tcBorders>
              <w:right w:val="single" w:color="auto" w:sz="4" w:space="0"/>
            </w:tcBorders>
            <w:noWrap w:val="0"/>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eastAsia"/>
                <w:sz w:val="20"/>
              </w:rPr>
            </w:pPr>
            <w:r>
              <w:rPr>
                <w:rFonts w:hint="eastAsia"/>
                <w:sz w:val="20"/>
              </w:rPr>
              <w:t>2</w:t>
            </w:r>
          </w:p>
        </w:tc>
        <w:tc>
          <w:tcPr>
            <w:tcW w:w="3085" w:type="dxa"/>
            <w:noWrap w:val="0"/>
            <w:vAlign w:val="center"/>
          </w:tcPr>
          <w:p>
            <w:pPr>
              <w:autoSpaceDE w:val="0"/>
              <w:autoSpaceDN w:val="0"/>
              <w:ind w:firstLine="400" w:firstLineChars="200"/>
              <w:rPr>
                <w:rFonts w:hint="eastAsia"/>
                <w:sz w:val="20"/>
              </w:rPr>
            </w:pPr>
            <w:r>
              <w:rPr>
                <w:rFonts w:hint="eastAsia"/>
                <w:sz w:val="20"/>
              </w:rPr>
              <w:t>1、技术引进费</w:t>
            </w:r>
          </w:p>
        </w:tc>
        <w:tc>
          <w:tcPr>
            <w:tcW w:w="1590" w:type="dxa"/>
            <w:noWrap w:val="0"/>
            <w:vAlign w:val="center"/>
          </w:tcPr>
          <w:p>
            <w:pPr>
              <w:autoSpaceDE w:val="0"/>
              <w:autoSpaceDN w:val="0"/>
              <w:ind w:firstLine="200" w:firstLineChars="100"/>
              <w:jc w:val="center"/>
              <w:rPr>
                <w:rFonts w:hint="eastAsia"/>
                <w:sz w:val="20"/>
              </w:rPr>
            </w:pPr>
          </w:p>
        </w:tc>
        <w:tc>
          <w:tcPr>
            <w:tcW w:w="1835" w:type="dxa"/>
            <w:tcBorders>
              <w:right w:val="single" w:color="auto" w:sz="4" w:space="0"/>
            </w:tcBorders>
            <w:noWrap w:val="0"/>
            <w:vAlign w:val="center"/>
          </w:tcPr>
          <w:p>
            <w:pPr>
              <w:autoSpaceDE w:val="0"/>
              <w:autoSpaceDN w:val="0"/>
              <w:jc w:val="center"/>
              <w:rPr>
                <w:sz w:val="20"/>
              </w:rPr>
            </w:pPr>
          </w:p>
        </w:tc>
        <w:tc>
          <w:tcPr>
            <w:tcW w:w="2085" w:type="dxa"/>
            <w:tcBorders>
              <w:right w:val="single" w:color="auto" w:sz="4" w:space="0"/>
            </w:tcBorders>
            <w:noWrap w:val="0"/>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eastAsia"/>
                <w:sz w:val="20"/>
              </w:rPr>
            </w:pPr>
            <w:r>
              <w:rPr>
                <w:rFonts w:hint="eastAsia"/>
                <w:sz w:val="20"/>
              </w:rPr>
              <w:t>3</w:t>
            </w:r>
          </w:p>
        </w:tc>
        <w:tc>
          <w:tcPr>
            <w:tcW w:w="3085" w:type="dxa"/>
            <w:noWrap w:val="0"/>
            <w:vAlign w:val="center"/>
          </w:tcPr>
          <w:p>
            <w:pPr>
              <w:autoSpaceDE w:val="0"/>
              <w:autoSpaceDN w:val="0"/>
              <w:ind w:firstLine="400" w:firstLineChars="200"/>
              <w:rPr>
                <w:sz w:val="20"/>
              </w:rPr>
            </w:pPr>
            <w:r>
              <w:rPr>
                <w:rFonts w:hint="eastAsia"/>
                <w:sz w:val="20"/>
              </w:rPr>
              <w:t>2、技术开发费</w:t>
            </w:r>
          </w:p>
        </w:tc>
        <w:tc>
          <w:tcPr>
            <w:tcW w:w="1590" w:type="dxa"/>
            <w:noWrap w:val="0"/>
            <w:vAlign w:val="center"/>
          </w:tcPr>
          <w:p>
            <w:pPr>
              <w:autoSpaceDE w:val="0"/>
              <w:autoSpaceDN w:val="0"/>
              <w:ind w:firstLine="200" w:firstLineChars="100"/>
              <w:jc w:val="center"/>
              <w:rPr>
                <w:rFonts w:hint="eastAsia"/>
                <w:sz w:val="20"/>
              </w:rPr>
            </w:pPr>
          </w:p>
        </w:tc>
        <w:tc>
          <w:tcPr>
            <w:tcW w:w="1835" w:type="dxa"/>
            <w:tcBorders>
              <w:right w:val="single" w:color="auto" w:sz="4" w:space="0"/>
            </w:tcBorders>
            <w:noWrap w:val="0"/>
            <w:vAlign w:val="center"/>
          </w:tcPr>
          <w:p>
            <w:pPr>
              <w:autoSpaceDE w:val="0"/>
              <w:autoSpaceDN w:val="0"/>
              <w:jc w:val="center"/>
              <w:rPr>
                <w:sz w:val="20"/>
              </w:rPr>
            </w:pPr>
          </w:p>
        </w:tc>
        <w:tc>
          <w:tcPr>
            <w:tcW w:w="2085" w:type="dxa"/>
            <w:tcBorders>
              <w:right w:val="single" w:color="auto" w:sz="4" w:space="0"/>
            </w:tcBorders>
            <w:noWrap w:val="0"/>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eastAsia"/>
                <w:sz w:val="20"/>
              </w:rPr>
            </w:pPr>
            <w:r>
              <w:rPr>
                <w:rFonts w:hint="eastAsia"/>
                <w:sz w:val="20"/>
              </w:rPr>
              <w:t>4</w:t>
            </w:r>
          </w:p>
        </w:tc>
        <w:tc>
          <w:tcPr>
            <w:tcW w:w="3085" w:type="dxa"/>
            <w:noWrap w:val="0"/>
            <w:vAlign w:val="center"/>
          </w:tcPr>
          <w:p>
            <w:pPr>
              <w:autoSpaceDE w:val="0"/>
              <w:autoSpaceDN w:val="0"/>
              <w:ind w:firstLine="400" w:firstLineChars="200"/>
              <w:rPr>
                <w:sz w:val="20"/>
              </w:rPr>
            </w:pPr>
            <w:r>
              <w:rPr>
                <w:rFonts w:hint="eastAsia"/>
                <w:sz w:val="20"/>
              </w:rPr>
              <w:t>3、技术应用示范费</w:t>
            </w:r>
          </w:p>
        </w:tc>
        <w:tc>
          <w:tcPr>
            <w:tcW w:w="1590" w:type="dxa"/>
            <w:noWrap w:val="0"/>
            <w:vAlign w:val="center"/>
          </w:tcPr>
          <w:p>
            <w:pPr>
              <w:autoSpaceDE w:val="0"/>
              <w:autoSpaceDN w:val="0"/>
              <w:ind w:firstLine="200" w:firstLineChars="100"/>
              <w:jc w:val="center"/>
              <w:rPr>
                <w:rFonts w:hint="eastAsia"/>
                <w:sz w:val="20"/>
              </w:rPr>
            </w:pPr>
          </w:p>
        </w:tc>
        <w:tc>
          <w:tcPr>
            <w:tcW w:w="1835" w:type="dxa"/>
            <w:tcBorders>
              <w:right w:val="single" w:color="auto" w:sz="4" w:space="0"/>
            </w:tcBorders>
            <w:noWrap w:val="0"/>
            <w:vAlign w:val="center"/>
          </w:tcPr>
          <w:p>
            <w:pPr>
              <w:autoSpaceDE w:val="0"/>
              <w:autoSpaceDN w:val="0"/>
              <w:jc w:val="center"/>
              <w:rPr>
                <w:sz w:val="20"/>
              </w:rPr>
            </w:pPr>
          </w:p>
        </w:tc>
        <w:tc>
          <w:tcPr>
            <w:tcW w:w="2085" w:type="dxa"/>
            <w:tcBorders>
              <w:right w:val="single" w:color="auto" w:sz="4" w:space="0"/>
            </w:tcBorders>
            <w:noWrap w:val="0"/>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eastAsia"/>
                <w:sz w:val="20"/>
              </w:rPr>
            </w:pPr>
            <w:r>
              <w:rPr>
                <w:rFonts w:hint="eastAsia"/>
                <w:sz w:val="20"/>
              </w:rPr>
              <w:t>5</w:t>
            </w:r>
          </w:p>
        </w:tc>
        <w:tc>
          <w:tcPr>
            <w:tcW w:w="3085" w:type="dxa"/>
            <w:noWrap w:val="0"/>
            <w:vAlign w:val="center"/>
          </w:tcPr>
          <w:p>
            <w:pPr>
              <w:autoSpaceDE w:val="0"/>
              <w:autoSpaceDN w:val="0"/>
              <w:ind w:firstLine="400" w:firstLineChars="200"/>
              <w:rPr>
                <w:sz w:val="20"/>
              </w:rPr>
            </w:pPr>
            <w:r>
              <w:rPr>
                <w:rFonts w:hint="eastAsia"/>
                <w:sz w:val="20"/>
              </w:rPr>
              <w:t>4、科技服务费</w:t>
            </w:r>
          </w:p>
        </w:tc>
        <w:tc>
          <w:tcPr>
            <w:tcW w:w="1590" w:type="dxa"/>
            <w:noWrap w:val="0"/>
            <w:vAlign w:val="center"/>
          </w:tcPr>
          <w:p>
            <w:pPr>
              <w:autoSpaceDE w:val="0"/>
              <w:autoSpaceDN w:val="0"/>
              <w:jc w:val="center"/>
              <w:rPr>
                <w:sz w:val="20"/>
              </w:rPr>
            </w:pPr>
          </w:p>
        </w:tc>
        <w:tc>
          <w:tcPr>
            <w:tcW w:w="1835" w:type="dxa"/>
            <w:tcBorders>
              <w:right w:val="single" w:color="auto" w:sz="4" w:space="0"/>
            </w:tcBorders>
            <w:noWrap w:val="0"/>
            <w:vAlign w:val="center"/>
          </w:tcPr>
          <w:p>
            <w:pPr>
              <w:autoSpaceDE w:val="0"/>
              <w:autoSpaceDN w:val="0"/>
              <w:jc w:val="center"/>
              <w:rPr>
                <w:sz w:val="20"/>
              </w:rPr>
            </w:pPr>
          </w:p>
        </w:tc>
        <w:tc>
          <w:tcPr>
            <w:tcW w:w="2085" w:type="dxa"/>
            <w:tcBorders>
              <w:right w:val="single" w:color="auto" w:sz="4" w:space="0"/>
            </w:tcBorders>
            <w:noWrap w:val="0"/>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5" w:hRule="atLeast"/>
          <w:jc w:val="center"/>
        </w:trPr>
        <w:tc>
          <w:tcPr>
            <w:tcW w:w="538" w:type="dxa"/>
            <w:noWrap w:val="0"/>
            <w:vAlign w:val="center"/>
          </w:tcPr>
          <w:p>
            <w:pPr>
              <w:autoSpaceDE w:val="0"/>
              <w:autoSpaceDN w:val="0"/>
              <w:ind w:left="608" w:hanging="608"/>
              <w:jc w:val="center"/>
              <w:rPr>
                <w:rFonts w:hint="eastAsia"/>
                <w:sz w:val="20"/>
              </w:rPr>
            </w:pPr>
            <w:r>
              <w:rPr>
                <w:rFonts w:hint="eastAsia"/>
                <w:sz w:val="20"/>
              </w:rPr>
              <w:t>6</w:t>
            </w:r>
          </w:p>
        </w:tc>
        <w:tc>
          <w:tcPr>
            <w:tcW w:w="3085" w:type="dxa"/>
            <w:noWrap w:val="0"/>
            <w:vAlign w:val="center"/>
          </w:tcPr>
          <w:p>
            <w:pPr>
              <w:autoSpaceDE w:val="0"/>
              <w:autoSpaceDN w:val="0"/>
              <w:ind w:firstLine="400" w:firstLineChars="200"/>
              <w:rPr>
                <w:rFonts w:hint="eastAsia"/>
                <w:sz w:val="20"/>
              </w:rPr>
            </w:pPr>
            <w:r>
              <w:rPr>
                <w:rFonts w:hint="eastAsia"/>
                <w:sz w:val="20"/>
              </w:rPr>
              <w:t>5、培训费</w:t>
            </w:r>
          </w:p>
        </w:tc>
        <w:tc>
          <w:tcPr>
            <w:tcW w:w="1590" w:type="dxa"/>
            <w:noWrap w:val="0"/>
            <w:vAlign w:val="center"/>
          </w:tcPr>
          <w:p>
            <w:pPr>
              <w:autoSpaceDE w:val="0"/>
              <w:autoSpaceDN w:val="0"/>
              <w:jc w:val="center"/>
              <w:rPr>
                <w:sz w:val="20"/>
              </w:rPr>
            </w:pPr>
          </w:p>
        </w:tc>
        <w:tc>
          <w:tcPr>
            <w:tcW w:w="1835" w:type="dxa"/>
            <w:tcBorders>
              <w:right w:val="single" w:color="auto" w:sz="4" w:space="0"/>
            </w:tcBorders>
            <w:noWrap w:val="0"/>
            <w:vAlign w:val="center"/>
          </w:tcPr>
          <w:p>
            <w:pPr>
              <w:autoSpaceDE w:val="0"/>
              <w:autoSpaceDN w:val="0"/>
              <w:jc w:val="center"/>
              <w:rPr>
                <w:sz w:val="20"/>
              </w:rPr>
            </w:pPr>
          </w:p>
        </w:tc>
        <w:tc>
          <w:tcPr>
            <w:tcW w:w="2085" w:type="dxa"/>
            <w:tcBorders>
              <w:right w:val="single" w:color="auto" w:sz="4" w:space="0"/>
            </w:tcBorders>
            <w:noWrap w:val="0"/>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eastAsia"/>
                <w:color w:val="auto"/>
                <w:sz w:val="20"/>
              </w:rPr>
            </w:pPr>
            <w:r>
              <w:rPr>
                <w:rFonts w:hint="eastAsia"/>
                <w:color w:val="auto"/>
                <w:sz w:val="20"/>
              </w:rPr>
              <w:t>7</w:t>
            </w:r>
          </w:p>
        </w:tc>
        <w:tc>
          <w:tcPr>
            <w:tcW w:w="3085" w:type="dxa"/>
            <w:noWrap w:val="0"/>
            <w:vAlign w:val="center"/>
          </w:tcPr>
          <w:p>
            <w:pPr>
              <w:autoSpaceDE w:val="0"/>
              <w:autoSpaceDN w:val="0"/>
              <w:rPr>
                <w:rFonts w:hint="eastAsia" w:eastAsia="宋体"/>
                <w:color w:val="auto"/>
                <w:sz w:val="20"/>
                <w:lang w:eastAsia="zh-CN"/>
              </w:rPr>
            </w:pPr>
            <w:r>
              <w:rPr>
                <w:rFonts w:hint="eastAsia"/>
                <w:color w:val="auto"/>
                <w:sz w:val="20"/>
              </w:rPr>
              <w:t>二、经费</w:t>
            </w:r>
            <w:r>
              <w:rPr>
                <w:rFonts w:hint="eastAsia"/>
                <w:color w:val="auto"/>
                <w:sz w:val="20"/>
                <w:lang w:eastAsia="zh-CN"/>
              </w:rPr>
              <w:t>来源</w:t>
            </w:r>
          </w:p>
        </w:tc>
        <w:tc>
          <w:tcPr>
            <w:tcW w:w="1590" w:type="dxa"/>
            <w:noWrap w:val="0"/>
            <w:vAlign w:val="center"/>
          </w:tcPr>
          <w:p>
            <w:pPr>
              <w:autoSpaceDE w:val="0"/>
              <w:autoSpaceDN w:val="0"/>
              <w:jc w:val="center"/>
              <w:rPr>
                <w:color w:val="auto"/>
                <w:sz w:val="20"/>
              </w:rPr>
            </w:pPr>
          </w:p>
        </w:tc>
        <w:tc>
          <w:tcPr>
            <w:tcW w:w="1835" w:type="dxa"/>
            <w:tcBorders>
              <w:right w:val="single" w:color="auto" w:sz="4" w:space="0"/>
            </w:tcBorders>
            <w:noWrap w:val="0"/>
            <w:vAlign w:val="center"/>
          </w:tcPr>
          <w:p>
            <w:pPr>
              <w:autoSpaceDE w:val="0"/>
              <w:autoSpaceDN w:val="0"/>
              <w:jc w:val="center"/>
              <w:rPr>
                <w:color w:val="auto"/>
                <w:sz w:val="20"/>
              </w:rPr>
            </w:pPr>
          </w:p>
        </w:tc>
        <w:tc>
          <w:tcPr>
            <w:tcW w:w="2085" w:type="dxa"/>
            <w:tcBorders>
              <w:right w:val="single" w:color="auto" w:sz="4" w:space="0"/>
            </w:tcBorders>
            <w:noWrap w:val="0"/>
            <w:vAlign w:val="center"/>
          </w:tcPr>
          <w:p>
            <w:pPr>
              <w:autoSpaceDE w:val="0"/>
              <w:autoSpaceDN w:val="0"/>
              <w:jc w:val="center"/>
              <w:rPr>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eastAsia"/>
                <w:color w:val="auto"/>
                <w:sz w:val="20"/>
              </w:rPr>
            </w:pPr>
            <w:r>
              <w:rPr>
                <w:rFonts w:hint="eastAsia"/>
                <w:color w:val="auto"/>
                <w:sz w:val="20"/>
              </w:rPr>
              <w:t>8</w:t>
            </w:r>
          </w:p>
        </w:tc>
        <w:tc>
          <w:tcPr>
            <w:tcW w:w="3085" w:type="dxa"/>
            <w:noWrap w:val="0"/>
            <w:vAlign w:val="center"/>
          </w:tcPr>
          <w:p>
            <w:pPr>
              <w:autoSpaceDE w:val="0"/>
              <w:autoSpaceDN w:val="0"/>
              <w:ind w:firstLine="400" w:firstLineChars="200"/>
              <w:rPr>
                <w:color w:val="auto"/>
                <w:sz w:val="20"/>
              </w:rPr>
            </w:pPr>
            <w:r>
              <w:rPr>
                <w:rFonts w:hint="eastAsia"/>
                <w:color w:val="auto"/>
                <w:sz w:val="20"/>
              </w:rPr>
              <w:t>（一）申请市财政专项经费</w:t>
            </w:r>
          </w:p>
        </w:tc>
        <w:tc>
          <w:tcPr>
            <w:tcW w:w="1590" w:type="dxa"/>
            <w:noWrap w:val="0"/>
            <w:vAlign w:val="center"/>
          </w:tcPr>
          <w:p>
            <w:pPr>
              <w:autoSpaceDE w:val="0"/>
              <w:autoSpaceDN w:val="0"/>
              <w:jc w:val="center"/>
              <w:rPr>
                <w:color w:val="auto"/>
                <w:sz w:val="20"/>
              </w:rPr>
            </w:pPr>
          </w:p>
        </w:tc>
        <w:tc>
          <w:tcPr>
            <w:tcW w:w="1835" w:type="dxa"/>
            <w:tcBorders>
              <w:right w:val="single" w:color="auto" w:sz="4" w:space="0"/>
            </w:tcBorders>
            <w:noWrap w:val="0"/>
            <w:vAlign w:val="center"/>
          </w:tcPr>
          <w:p>
            <w:pPr>
              <w:autoSpaceDE w:val="0"/>
              <w:autoSpaceDN w:val="0"/>
              <w:jc w:val="center"/>
              <w:rPr>
                <w:color w:val="auto"/>
                <w:sz w:val="20"/>
              </w:rPr>
            </w:pPr>
          </w:p>
        </w:tc>
        <w:tc>
          <w:tcPr>
            <w:tcW w:w="2085"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eastAsia"/>
                <w:color w:val="auto"/>
                <w:sz w:val="20"/>
              </w:rPr>
            </w:pPr>
            <w:r>
              <w:rPr>
                <w:rFonts w:hint="eastAsia"/>
                <w:color w:val="auto"/>
                <w:sz w:val="20"/>
              </w:rPr>
              <w:t>9</w:t>
            </w:r>
          </w:p>
        </w:tc>
        <w:tc>
          <w:tcPr>
            <w:tcW w:w="3085" w:type="dxa"/>
            <w:noWrap w:val="0"/>
            <w:vAlign w:val="center"/>
          </w:tcPr>
          <w:p>
            <w:pPr>
              <w:autoSpaceDE w:val="0"/>
              <w:autoSpaceDN w:val="0"/>
              <w:ind w:firstLine="400" w:firstLineChars="200"/>
              <w:rPr>
                <w:rFonts w:hint="eastAsia"/>
                <w:color w:val="auto"/>
                <w:sz w:val="20"/>
              </w:rPr>
            </w:pPr>
            <w:r>
              <w:rPr>
                <w:rFonts w:hint="eastAsia"/>
                <w:color w:val="auto"/>
                <w:sz w:val="20"/>
              </w:rPr>
              <w:t>（二）自筹经费</w:t>
            </w:r>
          </w:p>
        </w:tc>
        <w:tc>
          <w:tcPr>
            <w:tcW w:w="1590" w:type="dxa"/>
            <w:noWrap w:val="0"/>
            <w:vAlign w:val="center"/>
          </w:tcPr>
          <w:p>
            <w:pPr>
              <w:autoSpaceDE w:val="0"/>
              <w:autoSpaceDN w:val="0"/>
              <w:jc w:val="center"/>
              <w:rPr>
                <w:color w:val="auto"/>
                <w:sz w:val="20"/>
              </w:rPr>
            </w:pPr>
          </w:p>
        </w:tc>
        <w:tc>
          <w:tcPr>
            <w:tcW w:w="1835" w:type="dxa"/>
            <w:tcBorders>
              <w:right w:val="single" w:color="auto" w:sz="4" w:space="0"/>
            </w:tcBorders>
            <w:noWrap w:val="0"/>
            <w:vAlign w:val="center"/>
          </w:tcPr>
          <w:p>
            <w:pPr>
              <w:autoSpaceDE w:val="0"/>
              <w:autoSpaceDN w:val="0"/>
              <w:jc w:val="center"/>
              <w:rPr>
                <w:color w:val="auto"/>
                <w:sz w:val="20"/>
              </w:rPr>
            </w:pPr>
            <w:r>
              <w:rPr>
                <w:rFonts w:hint="eastAsia"/>
                <w:color w:val="auto"/>
                <w:sz w:val="20"/>
              </w:rPr>
              <w:t>/</w:t>
            </w:r>
          </w:p>
        </w:tc>
        <w:tc>
          <w:tcPr>
            <w:tcW w:w="2085" w:type="dxa"/>
            <w:tcBorders>
              <w:right w:val="single" w:color="auto" w:sz="4" w:space="0"/>
            </w:tcBorders>
            <w:noWrap w:val="0"/>
            <w:vAlign w:val="center"/>
          </w:tcPr>
          <w:p>
            <w:pPr>
              <w:autoSpaceDE w:val="0"/>
              <w:autoSpaceDN w:val="0"/>
              <w:jc w:val="center"/>
              <w:rPr>
                <w:rFonts w:hint="eastAsia"/>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4" w:hRule="atLeast"/>
          <w:jc w:val="center"/>
        </w:trPr>
        <w:tc>
          <w:tcPr>
            <w:tcW w:w="538" w:type="dxa"/>
            <w:noWrap w:val="0"/>
            <w:vAlign w:val="center"/>
          </w:tcPr>
          <w:p>
            <w:pPr>
              <w:autoSpaceDE w:val="0"/>
              <w:autoSpaceDN w:val="0"/>
              <w:ind w:left="608" w:hanging="608"/>
              <w:jc w:val="center"/>
              <w:rPr>
                <w:rFonts w:hint="default"/>
                <w:color w:val="auto"/>
                <w:sz w:val="20"/>
                <w:lang w:val="en"/>
              </w:rPr>
            </w:pPr>
            <w:r>
              <w:rPr>
                <w:rFonts w:hint="eastAsia"/>
                <w:color w:val="auto"/>
                <w:sz w:val="20"/>
              </w:rPr>
              <w:t>1</w:t>
            </w:r>
            <w:r>
              <w:rPr>
                <w:rFonts w:hint="default"/>
                <w:color w:val="auto"/>
                <w:sz w:val="20"/>
                <w:lang w:val="en"/>
              </w:rPr>
              <w:t>0</w:t>
            </w:r>
          </w:p>
        </w:tc>
        <w:tc>
          <w:tcPr>
            <w:tcW w:w="3085" w:type="dxa"/>
            <w:noWrap w:val="0"/>
            <w:vAlign w:val="center"/>
          </w:tcPr>
          <w:p>
            <w:pPr>
              <w:autoSpaceDE w:val="0"/>
              <w:autoSpaceDN w:val="0"/>
              <w:ind w:firstLine="800" w:firstLineChars="400"/>
              <w:rPr>
                <w:color w:val="auto"/>
                <w:sz w:val="20"/>
              </w:rPr>
            </w:pPr>
            <w:r>
              <w:rPr>
                <w:rFonts w:hint="eastAsia"/>
                <w:color w:val="auto"/>
                <w:sz w:val="20"/>
                <w:lang w:val="en-US" w:eastAsia="zh-CN"/>
              </w:rPr>
              <w:t>1</w:t>
            </w:r>
            <w:r>
              <w:rPr>
                <w:rFonts w:hint="eastAsia"/>
                <w:color w:val="auto"/>
                <w:sz w:val="20"/>
              </w:rPr>
              <w:t>、单位自筹资金</w:t>
            </w:r>
          </w:p>
        </w:tc>
        <w:tc>
          <w:tcPr>
            <w:tcW w:w="1590" w:type="dxa"/>
            <w:noWrap w:val="0"/>
            <w:vAlign w:val="center"/>
          </w:tcPr>
          <w:p>
            <w:pPr>
              <w:autoSpaceDE w:val="0"/>
              <w:autoSpaceDN w:val="0"/>
              <w:jc w:val="center"/>
              <w:rPr>
                <w:rFonts w:hint="eastAsia"/>
                <w:color w:val="auto"/>
                <w:sz w:val="20"/>
              </w:rPr>
            </w:pPr>
          </w:p>
        </w:tc>
        <w:tc>
          <w:tcPr>
            <w:tcW w:w="1835" w:type="dxa"/>
            <w:tcBorders>
              <w:right w:val="single" w:color="auto" w:sz="4" w:space="0"/>
            </w:tcBorders>
            <w:noWrap w:val="0"/>
            <w:vAlign w:val="center"/>
          </w:tcPr>
          <w:p>
            <w:pPr>
              <w:autoSpaceDE w:val="0"/>
              <w:autoSpaceDN w:val="0"/>
              <w:jc w:val="center"/>
              <w:rPr>
                <w:rFonts w:hint="eastAsia"/>
                <w:color w:val="auto"/>
                <w:sz w:val="20"/>
              </w:rPr>
            </w:pPr>
            <w:r>
              <w:rPr>
                <w:rFonts w:hint="eastAsia"/>
                <w:color w:val="auto"/>
                <w:sz w:val="20"/>
              </w:rPr>
              <w:t>/</w:t>
            </w:r>
          </w:p>
        </w:tc>
        <w:tc>
          <w:tcPr>
            <w:tcW w:w="2085" w:type="dxa"/>
            <w:tcBorders>
              <w:right w:val="single" w:color="auto" w:sz="4" w:space="0"/>
            </w:tcBorders>
            <w:noWrap w:val="0"/>
            <w:vAlign w:val="center"/>
          </w:tcPr>
          <w:p>
            <w:pPr>
              <w:autoSpaceDE w:val="0"/>
              <w:autoSpaceDN w:val="0"/>
              <w:jc w:val="center"/>
              <w:rPr>
                <w:rFonts w:hint="eastAsia"/>
                <w:color w:val="auto"/>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5" w:hRule="atLeast"/>
          <w:jc w:val="center"/>
        </w:trPr>
        <w:tc>
          <w:tcPr>
            <w:tcW w:w="538" w:type="dxa"/>
            <w:noWrap w:val="0"/>
            <w:vAlign w:val="center"/>
          </w:tcPr>
          <w:p>
            <w:pPr>
              <w:autoSpaceDE w:val="0"/>
              <w:autoSpaceDN w:val="0"/>
              <w:ind w:left="608" w:hanging="608"/>
              <w:jc w:val="center"/>
              <w:rPr>
                <w:rFonts w:hint="default"/>
                <w:color w:val="auto"/>
                <w:sz w:val="20"/>
                <w:lang w:val="en"/>
              </w:rPr>
            </w:pPr>
            <w:r>
              <w:rPr>
                <w:rFonts w:hint="default"/>
                <w:color w:val="auto"/>
                <w:sz w:val="20"/>
                <w:lang w:val="en"/>
              </w:rPr>
              <w:t>11</w:t>
            </w:r>
          </w:p>
        </w:tc>
        <w:tc>
          <w:tcPr>
            <w:tcW w:w="3085" w:type="dxa"/>
            <w:noWrap w:val="0"/>
            <w:vAlign w:val="center"/>
          </w:tcPr>
          <w:p>
            <w:pPr>
              <w:autoSpaceDE w:val="0"/>
              <w:autoSpaceDN w:val="0"/>
              <w:ind w:firstLine="800" w:firstLineChars="400"/>
              <w:rPr>
                <w:color w:val="auto"/>
                <w:sz w:val="20"/>
              </w:rPr>
            </w:pPr>
            <w:r>
              <w:rPr>
                <w:rFonts w:hint="eastAsia"/>
                <w:color w:val="auto"/>
                <w:sz w:val="20"/>
                <w:lang w:val="en-US" w:eastAsia="zh-CN"/>
              </w:rPr>
              <w:t>2</w:t>
            </w:r>
            <w:r>
              <w:rPr>
                <w:rFonts w:hint="eastAsia"/>
                <w:color w:val="auto"/>
                <w:sz w:val="20"/>
              </w:rPr>
              <w:t>、其他资金</w:t>
            </w:r>
          </w:p>
        </w:tc>
        <w:tc>
          <w:tcPr>
            <w:tcW w:w="1590" w:type="dxa"/>
            <w:noWrap w:val="0"/>
            <w:vAlign w:val="center"/>
          </w:tcPr>
          <w:p>
            <w:pPr>
              <w:autoSpaceDE w:val="0"/>
              <w:autoSpaceDN w:val="0"/>
              <w:jc w:val="center"/>
              <w:rPr>
                <w:rFonts w:hint="eastAsia"/>
                <w:color w:val="auto"/>
                <w:sz w:val="20"/>
              </w:rPr>
            </w:pPr>
          </w:p>
        </w:tc>
        <w:tc>
          <w:tcPr>
            <w:tcW w:w="1835" w:type="dxa"/>
            <w:tcBorders>
              <w:right w:val="single" w:color="auto" w:sz="4" w:space="0"/>
            </w:tcBorders>
            <w:noWrap w:val="0"/>
            <w:vAlign w:val="center"/>
          </w:tcPr>
          <w:p>
            <w:pPr>
              <w:autoSpaceDE w:val="0"/>
              <w:autoSpaceDN w:val="0"/>
              <w:jc w:val="center"/>
              <w:rPr>
                <w:rFonts w:hint="eastAsia"/>
                <w:color w:val="auto"/>
                <w:sz w:val="20"/>
              </w:rPr>
            </w:pPr>
            <w:r>
              <w:rPr>
                <w:rFonts w:hint="eastAsia"/>
                <w:color w:val="auto"/>
                <w:sz w:val="20"/>
              </w:rPr>
              <w:t>/</w:t>
            </w:r>
          </w:p>
        </w:tc>
        <w:tc>
          <w:tcPr>
            <w:tcW w:w="2085" w:type="dxa"/>
            <w:tcBorders>
              <w:right w:val="single" w:color="auto" w:sz="4" w:space="0"/>
            </w:tcBorders>
            <w:noWrap w:val="0"/>
            <w:vAlign w:val="center"/>
          </w:tcPr>
          <w:p>
            <w:pPr>
              <w:autoSpaceDE w:val="0"/>
              <w:autoSpaceDN w:val="0"/>
              <w:jc w:val="center"/>
              <w:rPr>
                <w:rFonts w:hint="eastAsia"/>
                <w:color w:val="auto"/>
                <w:sz w:val="20"/>
              </w:rPr>
            </w:pPr>
          </w:p>
        </w:tc>
      </w:tr>
    </w:tbl>
    <w:p>
      <w:pPr>
        <w:rPr>
          <w:color w:val="auto"/>
          <w:sz w:val="18"/>
        </w:rPr>
        <w:sectPr>
          <w:headerReference r:id="rId3" w:type="default"/>
          <w:footerReference r:id="rId4" w:type="default"/>
          <w:footerReference r:id="rId5" w:type="even"/>
          <w:pgSz w:w="11906" w:h="16838"/>
          <w:pgMar w:top="1440" w:right="1466" w:bottom="1440" w:left="1797" w:header="851" w:footer="992" w:gutter="0"/>
          <w:pgNumType w:start="1"/>
          <w:cols w:space="720" w:num="1"/>
          <w:titlePg/>
          <w:docGrid w:type="lines" w:linePitch="312" w:charSpace="0"/>
        </w:sectPr>
      </w:pPr>
      <w:r>
        <w:rPr>
          <w:rFonts w:hint="eastAsia"/>
          <w:color w:val="auto"/>
          <w:sz w:val="18"/>
        </w:rPr>
        <w:t>备注：</w:t>
      </w:r>
      <w:r>
        <w:rPr>
          <w:rFonts w:hint="eastAsia"/>
          <w:color w:val="auto"/>
          <w:sz w:val="20"/>
        </w:rPr>
        <w:t>单位自筹资金为单位取得的事业收入、上级补助收入、经营收入等资金。</w:t>
      </w:r>
    </w:p>
    <w:p>
      <w:pPr>
        <w:spacing w:line="360" w:lineRule="auto"/>
        <w:jc w:val="center"/>
        <w:rPr>
          <w:rFonts w:hint="eastAsia" w:eastAsia="黑体"/>
          <w:color w:val="auto"/>
          <w:sz w:val="28"/>
          <w:lang w:eastAsia="zh-CN"/>
        </w:rPr>
      </w:pPr>
      <w:r>
        <w:rPr>
          <w:rFonts w:hint="eastAsia" w:eastAsia="黑体"/>
          <w:color w:val="auto"/>
          <w:sz w:val="28"/>
          <w:lang w:eastAsia="zh-CN"/>
        </w:rPr>
        <w:t>郑州市科技惠民计划项目预算说明书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5" w:hRule="atLeast"/>
        </w:trPr>
        <w:tc>
          <w:tcPr>
            <w:tcW w:w="8522" w:type="dxa"/>
            <w:noWrap w:val="0"/>
            <w:vAlign w:val="center"/>
          </w:tcPr>
          <w:p>
            <w:pPr>
              <w:spacing w:line="360" w:lineRule="auto"/>
              <w:jc w:val="left"/>
              <w:rPr>
                <w:rFonts w:hint="eastAsia" w:ascii="黑体" w:hAnsi="黑体" w:eastAsia="黑体"/>
                <w:i w:val="0"/>
                <w:iCs w:val="0"/>
                <w:color w:val="auto"/>
                <w:sz w:val="24"/>
                <w:lang w:eastAsia="zh-CN"/>
              </w:rPr>
            </w:pPr>
            <w:r>
              <w:rPr>
                <w:rFonts w:hint="eastAsia" w:ascii="黑体" w:hAnsi="黑体" w:eastAsia="黑体"/>
                <w:i w:val="0"/>
                <w:iCs w:val="0"/>
                <w:color w:val="auto"/>
                <w:sz w:val="24"/>
                <w:lang w:eastAsia="zh-CN"/>
              </w:rPr>
              <w:t>一、</w:t>
            </w:r>
            <w:r>
              <w:rPr>
                <w:rFonts w:hint="eastAsia" w:ascii="黑体" w:hAnsi="黑体" w:eastAsia="黑体"/>
                <w:i w:val="0"/>
                <w:iCs w:val="0"/>
                <w:color w:val="auto"/>
                <w:sz w:val="24"/>
              </w:rPr>
              <w:t>对项目各承担单位现有条件和承诺提供的支撑条件进行详细说明。</w:t>
            </w:r>
            <w:r>
              <w:rPr>
                <w:rFonts w:hint="eastAsia" w:ascii="黑体" w:hAnsi="黑体" w:eastAsia="黑体"/>
                <w:i w:val="0"/>
                <w:iCs w:val="0"/>
                <w:color w:val="auto"/>
                <w:sz w:val="24"/>
                <w:lang w:eastAsia="zh-CN"/>
              </w:rPr>
              <w:t>（</w:t>
            </w:r>
            <w:r>
              <w:rPr>
                <w:rFonts w:hint="eastAsia" w:ascii="黑体" w:hAnsi="黑体" w:eastAsia="黑体"/>
                <w:i w:val="0"/>
                <w:iCs w:val="0"/>
                <w:color w:val="auto"/>
                <w:sz w:val="24"/>
                <w:lang w:val="en-US" w:eastAsia="zh-CN"/>
              </w:rPr>
              <w:t>1000字</w:t>
            </w:r>
            <w:r>
              <w:rPr>
                <w:rFonts w:hint="eastAsia" w:ascii="黑体" w:hAnsi="黑体" w:eastAsia="黑体"/>
                <w:i w:val="0"/>
                <w:iCs w:val="0"/>
                <w:color w:val="auto"/>
                <w:sz w:val="24"/>
                <w:lang w:eastAsia="zh-CN"/>
              </w:rPr>
              <w:t>）</w:t>
            </w: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center"/>
              <w:rPr>
                <w:rFonts w:hint="eastAsia" w:eastAsia="黑体"/>
                <w:color w:val="auto"/>
                <w:sz w:val="28"/>
                <w:vertAlign w:val="baseline"/>
                <w:lang w:eastAsia="zh-CN"/>
              </w:rPr>
            </w:pPr>
          </w:p>
          <w:p>
            <w:pPr>
              <w:spacing w:line="360" w:lineRule="auto"/>
              <w:jc w:val="both"/>
              <w:rPr>
                <w:rFonts w:hint="eastAsia" w:eastAsia="黑体"/>
                <w:color w:val="auto"/>
                <w:sz w:val="28"/>
                <w:vertAlign w:val="baseline"/>
                <w:lang w:eastAsia="zh-CN"/>
              </w:rPr>
            </w:pPr>
          </w:p>
          <w:p>
            <w:pPr>
              <w:spacing w:line="360" w:lineRule="auto"/>
              <w:jc w:val="both"/>
              <w:rPr>
                <w:rFonts w:hint="eastAsia" w:eastAsia="黑体"/>
                <w:color w:val="auto"/>
                <w:sz w:val="28"/>
                <w:vertAlign w:val="baseline"/>
                <w:lang w:eastAsia="zh-CN"/>
              </w:rPr>
            </w:pPr>
          </w:p>
        </w:tc>
      </w:tr>
    </w:tbl>
    <w:p>
      <w:pPr>
        <w:spacing w:line="360" w:lineRule="auto"/>
        <w:jc w:val="center"/>
        <w:rPr>
          <w:rFonts w:hint="eastAsia" w:eastAsia="黑体"/>
          <w:color w:val="auto"/>
          <w:sz w:val="28"/>
          <w:lang w:eastAsia="zh-CN"/>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eastAsia="黑体"/>
          <w:color w:val="auto"/>
          <w:sz w:val="28"/>
          <w:lang w:eastAsia="zh-CN"/>
        </w:rPr>
      </w:pPr>
    </w:p>
    <w:p>
      <w:pPr>
        <w:spacing w:line="360" w:lineRule="auto"/>
        <w:jc w:val="both"/>
        <w:rPr>
          <w:rFonts w:hint="eastAsia" w:eastAsia="黑体"/>
          <w:color w:val="auto"/>
          <w:sz w:val="28"/>
          <w:lang w:eastAsia="zh-CN"/>
        </w:rPr>
      </w:pPr>
      <w:r>
        <w:rPr>
          <w:rFonts w:hint="eastAsia" w:ascii="黑体" w:hAnsi="黑体" w:eastAsia="黑体"/>
          <w:color w:val="auto"/>
          <w:sz w:val="24"/>
          <w:lang w:eastAsia="zh-CN"/>
        </w:rPr>
        <w:t>二、</w:t>
      </w:r>
      <w:r>
        <w:rPr>
          <w:rFonts w:hint="eastAsia" w:ascii="黑体" w:hAnsi="黑体" w:eastAsia="黑体"/>
          <w:color w:val="auto"/>
          <w:sz w:val="24"/>
        </w:rPr>
        <w:t>对项目各科目开支的主要内容、与项目任务的相关性</w:t>
      </w:r>
      <w:r>
        <w:rPr>
          <w:rFonts w:hint="eastAsia" w:ascii="黑体" w:hAnsi="黑体" w:eastAsia="黑体"/>
          <w:color w:val="auto"/>
          <w:sz w:val="24"/>
          <w:lang w:eastAsia="zh-CN"/>
        </w:rPr>
        <w:t>（支出必要性）</w:t>
      </w:r>
      <w:r>
        <w:rPr>
          <w:rFonts w:hint="eastAsia" w:ascii="黑体" w:hAnsi="黑体" w:eastAsia="黑体"/>
          <w:color w:val="auto"/>
          <w:sz w:val="24"/>
        </w:rPr>
        <w:t>及测算方法、测算依据进行详细分析说明。</w:t>
      </w:r>
    </w:p>
    <w:tbl>
      <w:tblPr>
        <w:tblStyle w:val="4"/>
        <w:tblW w:w="14526"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470"/>
        <w:gridCol w:w="4020"/>
        <w:gridCol w:w="5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8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科目</w:t>
            </w:r>
          </w:p>
        </w:tc>
        <w:tc>
          <w:tcPr>
            <w:tcW w:w="347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内容</w:t>
            </w:r>
          </w:p>
        </w:tc>
        <w:tc>
          <w:tcPr>
            <w:tcW w:w="402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测算方法和测算依据</w:t>
            </w:r>
          </w:p>
        </w:tc>
        <w:tc>
          <w:tcPr>
            <w:tcW w:w="505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与项目任务的相关性</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（支出必要性）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980" w:type="dxa"/>
            <w:noWrap w:val="0"/>
            <w:vAlign w:val="center"/>
          </w:tcPr>
          <w:p>
            <w:pPr>
              <w:spacing w:line="360" w:lineRule="auto"/>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rPr>
              <w:t>技术引进费</w:t>
            </w:r>
          </w:p>
        </w:tc>
        <w:tc>
          <w:tcPr>
            <w:tcW w:w="347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402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5056"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980" w:type="dxa"/>
            <w:noWrap w:val="0"/>
            <w:vAlign w:val="center"/>
          </w:tcPr>
          <w:p>
            <w:pPr>
              <w:spacing w:line="360" w:lineRule="auto"/>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rPr>
              <w:t>技术开发费</w:t>
            </w:r>
          </w:p>
        </w:tc>
        <w:tc>
          <w:tcPr>
            <w:tcW w:w="347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402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5056"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980" w:type="dxa"/>
            <w:noWrap w:val="0"/>
            <w:vAlign w:val="center"/>
          </w:tcPr>
          <w:p>
            <w:pPr>
              <w:spacing w:line="360" w:lineRule="auto"/>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rPr>
              <w:t>技术应用示范费</w:t>
            </w:r>
          </w:p>
        </w:tc>
        <w:tc>
          <w:tcPr>
            <w:tcW w:w="347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402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5056"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980" w:type="dxa"/>
            <w:noWrap w:val="0"/>
            <w:vAlign w:val="center"/>
          </w:tcPr>
          <w:p>
            <w:pPr>
              <w:spacing w:line="360" w:lineRule="auto"/>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rPr>
              <w:t>科技服务费</w:t>
            </w:r>
          </w:p>
        </w:tc>
        <w:tc>
          <w:tcPr>
            <w:tcW w:w="347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402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5056"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980" w:type="dxa"/>
            <w:noWrap w:val="0"/>
            <w:vAlign w:val="center"/>
          </w:tcPr>
          <w:p>
            <w:pPr>
              <w:spacing w:line="360" w:lineRule="auto"/>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sz w:val="24"/>
                <w:szCs w:val="24"/>
              </w:rPr>
              <w:t>培训费</w:t>
            </w:r>
          </w:p>
        </w:tc>
        <w:tc>
          <w:tcPr>
            <w:tcW w:w="347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4020"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c>
          <w:tcPr>
            <w:tcW w:w="5056" w:type="dxa"/>
            <w:noWrap w:val="0"/>
            <w:vAlign w:val="center"/>
          </w:tcPr>
          <w:p>
            <w:pPr>
              <w:spacing w:line="360" w:lineRule="auto"/>
              <w:jc w:val="center"/>
              <w:rPr>
                <w:rFonts w:hint="eastAsia" w:ascii="仿宋_GB2312" w:hAnsi="仿宋_GB2312" w:eastAsia="仿宋_GB2312" w:cs="仿宋_GB2312"/>
                <w:color w:val="auto"/>
                <w:sz w:val="24"/>
                <w:szCs w:val="24"/>
                <w:vertAlign w:val="baseline"/>
              </w:rPr>
            </w:pPr>
          </w:p>
        </w:tc>
      </w:tr>
    </w:tbl>
    <w:p>
      <w:pPr>
        <w:snapToGrid w:val="0"/>
        <w:spacing w:after="120" w:afterLines="0"/>
        <w:jc w:val="center"/>
        <w:rPr>
          <w:rFonts w:eastAsia="黑体"/>
          <w:color w:val="auto"/>
          <w:sz w:val="28"/>
        </w:rPr>
        <w:sectPr>
          <w:pgSz w:w="16838" w:h="11906" w:orient="landscape"/>
          <w:pgMar w:top="1800" w:right="1440" w:bottom="1800" w:left="1440" w:header="851" w:footer="992" w:gutter="0"/>
          <w:cols w:space="720" w:num="1"/>
          <w:docGrid w:type="lines" w:linePitch="312" w:charSpace="0"/>
        </w:sectPr>
      </w:pPr>
    </w:p>
    <w:p>
      <w:pPr>
        <w:snapToGrid w:val="0"/>
        <w:spacing w:after="120" w:afterLines="0"/>
        <w:jc w:val="center"/>
        <w:rPr>
          <w:rFonts w:hint="eastAsia" w:eastAsia="黑体"/>
          <w:color w:val="auto"/>
          <w:sz w:val="28"/>
        </w:rPr>
      </w:pPr>
    </w:p>
    <w:p>
      <w:pPr>
        <w:autoSpaceDE w:val="0"/>
        <w:autoSpaceDN w:val="0"/>
        <w:rPr>
          <w:rFonts w:hint="eastAsia"/>
          <w:color w:val="auto"/>
        </w:rPr>
      </w:pPr>
    </w:p>
    <w:p>
      <w:pPr>
        <w:snapToGrid w:val="0"/>
        <w:spacing w:after="120" w:afterLines="0"/>
        <w:jc w:val="center"/>
        <w:rPr>
          <w:rFonts w:hint="eastAsia" w:eastAsia="黑体"/>
          <w:color w:val="auto"/>
          <w:sz w:val="28"/>
        </w:rPr>
      </w:pPr>
      <w:r>
        <w:rPr>
          <w:rFonts w:hint="eastAsia" w:eastAsia="黑体"/>
          <w:color w:val="auto"/>
          <w:sz w:val="28"/>
        </w:rPr>
        <w:t>郑州市科技惠民计划项目自筹经费来源证明</w:t>
      </w:r>
    </w:p>
    <w:p>
      <w:pPr>
        <w:snapToGrid w:val="0"/>
        <w:spacing w:after="120" w:afterLines="0" w:line="480" w:lineRule="auto"/>
        <w:jc w:val="center"/>
        <w:rPr>
          <w:rFonts w:hint="eastAsia" w:eastAsia="黑体"/>
          <w:b/>
          <w:color w:val="auto"/>
          <w:sz w:val="30"/>
        </w:rPr>
      </w:pPr>
    </w:p>
    <w:p>
      <w:pPr>
        <w:snapToGrid w:val="0"/>
        <w:spacing w:after="120" w:afterLines="0" w:line="480" w:lineRule="auto"/>
        <w:ind w:firstLine="480" w:firstLineChars="200"/>
        <w:rPr>
          <w:rFonts w:hint="eastAsia"/>
          <w:color w:val="auto"/>
          <w:sz w:val="24"/>
        </w:rPr>
      </w:pPr>
      <w:r>
        <w:rPr>
          <w:rFonts w:hint="eastAsia"/>
          <w:color w:val="auto"/>
          <w:sz w:val="24"/>
        </w:rPr>
        <w:t>_____________________</w:t>
      </w:r>
      <w:r>
        <w:rPr>
          <w:color w:val="auto"/>
          <w:sz w:val="24"/>
        </w:rPr>
        <w:t>_____</w:t>
      </w:r>
      <w:r>
        <w:rPr>
          <w:rFonts w:hint="eastAsia"/>
          <w:color w:val="auto"/>
          <w:sz w:val="24"/>
        </w:rPr>
        <w:t>_（单位全称），为______________________项目</w:t>
      </w:r>
      <w:r>
        <w:rPr>
          <w:rFonts w:hint="eastAsia"/>
          <w:color w:val="auto"/>
          <w:sz w:val="24"/>
          <w:lang w:eastAsia="zh-CN"/>
        </w:rPr>
        <w:t>的实施推广</w:t>
      </w:r>
      <w:r>
        <w:rPr>
          <w:rFonts w:hint="eastAsia"/>
          <w:color w:val="auto"/>
          <w:sz w:val="24"/>
        </w:rPr>
        <w:t>，提供__________万元资金，资金来源为________________________[1、县（市）区财政投入；2、承担单位自筹资金；3、其他渠道资金]。</w:t>
      </w:r>
    </w:p>
    <w:p>
      <w:pPr>
        <w:snapToGrid w:val="0"/>
        <w:spacing w:after="120" w:afterLines="0" w:line="480" w:lineRule="auto"/>
        <w:ind w:firstLine="480" w:firstLineChars="200"/>
        <w:rPr>
          <w:rFonts w:hint="eastAsia"/>
          <w:color w:val="auto"/>
          <w:sz w:val="24"/>
        </w:rPr>
      </w:pPr>
      <w:r>
        <w:rPr>
          <w:rFonts w:hint="eastAsia"/>
          <w:color w:val="auto"/>
          <w:sz w:val="24"/>
        </w:rPr>
        <w:t>该资金主要用于：_______________________________________（填写具体预算支出科目）</w:t>
      </w:r>
    </w:p>
    <w:p>
      <w:pPr>
        <w:snapToGrid w:val="0"/>
        <w:spacing w:after="120" w:afterLines="0" w:line="480" w:lineRule="auto"/>
        <w:rPr>
          <w:rFonts w:hint="eastAsia"/>
          <w:color w:val="auto"/>
          <w:sz w:val="24"/>
        </w:rPr>
      </w:pPr>
      <w:r>
        <w:rPr>
          <w:rFonts w:hint="eastAsia"/>
          <w:color w:val="auto"/>
          <w:sz w:val="24"/>
        </w:rPr>
        <w:t xml:space="preserve">    特此证明！</w:t>
      </w:r>
    </w:p>
    <w:p>
      <w:pPr>
        <w:snapToGrid w:val="0"/>
        <w:spacing w:after="120" w:afterLines="0" w:line="480" w:lineRule="auto"/>
        <w:jc w:val="center"/>
        <w:rPr>
          <w:rFonts w:hint="eastAsia"/>
          <w:b/>
          <w:color w:val="auto"/>
        </w:rPr>
      </w:pPr>
    </w:p>
    <w:p>
      <w:pPr>
        <w:snapToGrid w:val="0"/>
        <w:spacing w:after="120" w:afterLines="0" w:line="480" w:lineRule="auto"/>
        <w:jc w:val="center"/>
        <w:rPr>
          <w:rFonts w:hint="eastAsia"/>
          <w:b/>
          <w:color w:val="auto"/>
        </w:rPr>
      </w:pPr>
    </w:p>
    <w:p>
      <w:pPr>
        <w:snapToGrid w:val="0"/>
        <w:spacing w:after="120" w:afterLines="0" w:line="480" w:lineRule="auto"/>
        <w:jc w:val="center"/>
        <w:rPr>
          <w:rFonts w:hint="eastAsia"/>
          <w:b/>
          <w:color w:val="auto"/>
        </w:rPr>
      </w:pPr>
    </w:p>
    <w:p>
      <w:pPr>
        <w:snapToGrid w:val="0"/>
        <w:spacing w:after="120" w:afterLines="0" w:line="480" w:lineRule="auto"/>
        <w:jc w:val="center"/>
        <w:rPr>
          <w:rFonts w:hint="eastAsia"/>
          <w:color w:val="auto"/>
          <w:sz w:val="24"/>
        </w:rPr>
      </w:pPr>
      <w:r>
        <w:rPr>
          <w:rFonts w:hint="eastAsia"/>
          <w:color w:val="auto"/>
          <w:sz w:val="24"/>
        </w:rPr>
        <w:t xml:space="preserve">                        出资单位（公章）：</w:t>
      </w:r>
    </w:p>
    <w:p>
      <w:pPr>
        <w:snapToGrid w:val="0"/>
        <w:spacing w:after="120" w:afterLines="0" w:line="480" w:lineRule="auto"/>
        <w:jc w:val="center"/>
        <w:rPr>
          <w:rFonts w:hint="eastAsia"/>
          <w:color w:val="auto"/>
          <w:sz w:val="24"/>
        </w:rPr>
      </w:pPr>
      <w:r>
        <w:rPr>
          <w:rFonts w:hint="eastAsia"/>
          <w:color w:val="auto"/>
          <w:sz w:val="24"/>
        </w:rPr>
        <w:t xml:space="preserve">                        年    月   日</w:t>
      </w:r>
    </w:p>
    <w:p>
      <w:pPr>
        <w:rPr>
          <w:rFonts w:hint="eastAsia"/>
          <w:b/>
          <w:color w:val="auto"/>
        </w:rPr>
      </w:pPr>
    </w:p>
    <w:p>
      <w:pPr>
        <w:rPr>
          <w:rFonts w:hint="eastAsia"/>
          <w:b/>
          <w:color w:val="auto"/>
        </w:rPr>
      </w:pPr>
    </w:p>
    <w:p>
      <w:pPr>
        <w:rPr>
          <w:rFonts w:hint="eastAsia"/>
          <w:b/>
          <w:color w:val="auto"/>
        </w:rPr>
      </w:pPr>
    </w:p>
    <w:p>
      <w:pPr>
        <w:rPr>
          <w:rFonts w:hint="eastAsia"/>
          <w:b/>
          <w:color w:val="auto"/>
        </w:rPr>
      </w:pPr>
    </w:p>
    <w:p>
      <w:pPr>
        <w:spacing w:line="360" w:lineRule="auto"/>
        <w:ind w:left="848" w:leftChars="200" w:hanging="428" w:hangingChars="153"/>
        <w:jc w:val="center"/>
        <w:rPr>
          <w:rFonts w:hint="eastAsia" w:eastAsia="黑体"/>
          <w:color w:val="auto"/>
          <w:sz w:val="28"/>
        </w:rPr>
      </w:pPr>
      <w:r>
        <w:rPr>
          <w:rFonts w:eastAsia="黑体"/>
          <w:color w:val="auto"/>
          <w:sz w:val="28"/>
        </w:rPr>
        <w:br w:type="page"/>
      </w:r>
      <w:r>
        <w:rPr>
          <w:rFonts w:hint="eastAsia" w:eastAsia="黑体"/>
          <w:color w:val="auto"/>
          <w:sz w:val="28"/>
        </w:rPr>
        <w:t>购置（试制）大型设备申请书</w:t>
      </w:r>
    </w:p>
    <w:p>
      <w:pPr>
        <w:snapToGrid w:val="0"/>
        <w:spacing w:before="60" w:beforeLines="0" w:line="300" w:lineRule="auto"/>
        <w:ind w:firstLine="211" w:firstLineChars="100"/>
        <w:rPr>
          <w:rFonts w:hint="eastAsia"/>
          <w:b/>
          <w:color w:val="auto"/>
        </w:rPr>
      </w:pPr>
    </w:p>
    <w:p>
      <w:pPr>
        <w:snapToGrid w:val="0"/>
        <w:spacing w:line="360" w:lineRule="auto"/>
        <w:ind w:firstLine="480"/>
        <w:rPr>
          <w:rFonts w:hint="eastAsia"/>
          <w:color w:val="auto"/>
          <w:sz w:val="24"/>
        </w:rPr>
      </w:pPr>
      <w:r>
        <w:rPr>
          <w:rFonts w:hint="eastAsia"/>
          <w:color w:val="auto"/>
          <w:sz w:val="24"/>
        </w:rPr>
        <w:t>当申请的单台设备价值达到或超过30万元人民币时，必须编制大型设备申请书。大型设备申请书内容要求如下：</w:t>
      </w:r>
    </w:p>
    <w:p>
      <w:pPr>
        <w:snapToGrid w:val="0"/>
        <w:spacing w:before="60" w:beforeLines="0" w:line="300" w:lineRule="auto"/>
        <w:rPr>
          <w:rFonts w:hint="eastAsia"/>
          <w:b/>
          <w:color w:val="auto"/>
          <w:sz w:val="24"/>
        </w:rPr>
      </w:pPr>
      <w:r>
        <w:rPr>
          <w:rFonts w:hint="eastAsia"/>
          <w:b/>
          <w:color w:val="auto"/>
          <w:sz w:val="24"/>
        </w:rPr>
        <w:t>一、设备基本情况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7" w:type="dxa"/>
            <w:noWrap w:val="0"/>
            <w:vAlign w:val="center"/>
          </w:tcPr>
          <w:p>
            <w:pPr>
              <w:snapToGrid w:val="0"/>
              <w:rPr>
                <w:rFonts w:hint="eastAsia"/>
                <w:color w:val="auto"/>
              </w:rPr>
            </w:pPr>
            <w:r>
              <w:rPr>
                <w:rFonts w:hint="eastAsia"/>
                <w:color w:val="auto"/>
              </w:rPr>
              <w:t>项目编号：               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7" w:type="dxa"/>
            <w:noWrap w:val="0"/>
            <w:vAlign w:val="center"/>
          </w:tcPr>
          <w:p>
            <w:pPr>
              <w:snapToGrid w:val="0"/>
              <w:rPr>
                <w:rFonts w:hint="eastAsia"/>
                <w:color w:val="auto"/>
              </w:rPr>
            </w:pPr>
            <w:r>
              <w:rPr>
                <w:rFonts w:hint="eastAsia"/>
                <w:color w:val="auto"/>
              </w:rPr>
              <w:t>设备名称：                                          购置□   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7" w:type="dxa"/>
            <w:noWrap w:val="0"/>
            <w:vAlign w:val="center"/>
          </w:tcPr>
          <w:p>
            <w:pPr>
              <w:snapToGrid w:val="0"/>
              <w:rPr>
                <w:rFonts w:hint="eastAsia"/>
                <w:color w:val="auto"/>
              </w:rPr>
            </w:pPr>
            <w:r>
              <w:rPr>
                <w:rFonts w:hint="eastAsia"/>
                <w:color w:val="auto"/>
              </w:rPr>
              <w:t>设备型号：                                          生产国别：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7" w:type="dxa"/>
            <w:noWrap w:val="0"/>
            <w:vAlign w:val="center"/>
          </w:tcPr>
          <w:p>
            <w:pPr>
              <w:snapToGrid w:val="0"/>
              <w:rPr>
                <w:rFonts w:hint="eastAsia"/>
                <w:color w:val="auto"/>
              </w:rPr>
            </w:pPr>
            <w:r>
              <w:rPr>
                <w:rFonts w:hint="eastAsia"/>
                <w:color w:val="auto"/>
              </w:rPr>
              <w:t>主要技术性能指标：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7" w:type="dxa"/>
            <w:noWrap w:val="0"/>
            <w:vAlign w:val="center"/>
          </w:tcPr>
          <w:p>
            <w:pPr>
              <w:snapToGrid w:val="0"/>
              <w:rPr>
                <w:rFonts w:hint="eastAsia"/>
                <w:color w:val="auto"/>
              </w:rPr>
            </w:pPr>
            <w:r>
              <w:rPr>
                <w:rFonts w:hint="eastAsia"/>
                <w:color w:val="auto"/>
              </w:rPr>
              <w:t>单价：         （万元）  设备数量：            设备总价：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7" w:type="dxa"/>
            <w:noWrap w:val="0"/>
            <w:vAlign w:val="center"/>
          </w:tcPr>
          <w:p>
            <w:pPr>
              <w:snapToGrid w:val="0"/>
              <w:rPr>
                <w:rFonts w:hint="eastAsia"/>
                <w:color w:val="auto"/>
              </w:rPr>
            </w:pPr>
            <w:r>
              <w:rPr>
                <w:rFonts w:hint="eastAsia"/>
                <w:color w:val="auto"/>
              </w:rPr>
              <w:t>申请专项经费：    （万元）  自筹经费：    （万元）  注明来源渠道：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7" w:type="dxa"/>
            <w:noWrap w:val="0"/>
            <w:vAlign w:val="center"/>
          </w:tcPr>
          <w:p>
            <w:pPr>
              <w:snapToGrid w:val="0"/>
              <w:rPr>
                <w:rFonts w:hint="eastAsia"/>
                <w:color w:val="auto"/>
              </w:rPr>
            </w:pPr>
            <w:r>
              <w:rPr>
                <w:rFonts w:hint="eastAsia"/>
                <w:color w:val="auto"/>
              </w:rPr>
              <w:t xml:space="preserve">设备安置单位：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57" w:type="dxa"/>
            <w:noWrap w:val="0"/>
            <w:vAlign w:val="center"/>
          </w:tcPr>
          <w:p>
            <w:pPr>
              <w:snapToGrid w:val="0"/>
              <w:rPr>
                <w:rFonts w:hint="eastAsia"/>
                <w:color w:val="auto"/>
              </w:rPr>
            </w:pPr>
            <w:r>
              <w:rPr>
                <w:rFonts w:hint="eastAsia"/>
                <w:color w:val="auto"/>
              </w:rPr>
              <w:t xml:space="preserve">设备共享范围：     </w:t>
            </w:r>
          </w:p>
          <w:p>
            <w:pPr>
              <w:snapToGrid w:val="0"/>
              <w:rPr>
                <w:rFonts w:hint="eastAsia"/>
                <w:color w:val="auto"/>
              </w:rPr>
            </w:pPr>
            <w:r>
              <w:rPr>
                <w:rFonts w:hint="eastAsia"/>
                <w:color w:val="auto"/>
              </w:rPr>
              <w:t>全国共享□    设备安置单位内部共享□     项目内部共享□     项目内部共享□</w:t>
            </w:r>
          </w:p>
        </w:tc>
      </w:tr>
    </w:tbl>
    <w:p>
      <w:pPr>
        <w:snapToGrid w:val="0"/>
        <w:spacing w:before="60" w:beforeLines="0" w:line="300" w:lineRule="auto"/>
        <w:rPr>
          <w:rFonts w:hint="eastAsia"/>
          <w:b/>
          <w:color w:val="auto"/>
          <w:sz w:val="10"/>
        </w:rPr>
      </w:pPr>
    </w:p>
    <w:p>
      <w:pPr>
        <w:snapToGrid w:val="0"/>
        <w:spacing w:before="60" w:beforeLines="0" w:line="300" w:lineRule="auto"/>
        <w:rPr>
          <w:rFonts w:hint="eastAsia"/>
          <w:b/>
          <w:color w:val="auto"/>
          <w:sz w:val="24"/>
        </w:rPr>
      </w:pPr>
      <w:r>
        <w:rPr>
          <w:rFonts w:hint="eastAsia"/>
          <w:b/>
          <w:color w:val="auto"/>
          <w:sz w:val="24"/>
        </w:rPr>
        <w:t>二、购置/试制该设备的必要性</w:t>
      </w:r>
    </w:p>
    <w:p>
      <w:pPr>
        <w:snapToGrid w:val="0"/>
        <w:spacing w:before="120" w:beforeLines="0" w:after="120" w:afterLines="0" w:line="300" w:lineRule="auto"/>
        <w:ind w:firstLine="480"/>
        <w:rPr>
          <w:rFonts w:hint="eastAsia" w:eastAsia="仿宋_GB2312"/>
          <w:color w:val="auto"/>
          <w:sz w:val="24"/>
        </w:rPr>
      </w:pPr>
      <w:r>
        <w:rPr>
          <w:rFonts w:hint="eastAsia" w:eastAsia="仿宋_GB2312"/>
          <w:color w:val="auto"/>
          <w:sz w:val="24"/>
        </w:rPr>
        <w:t>包括所申请购置/试制的大型设备的用途；设备与项目任务的关系；该类设备在国内外的分布和应用情况以及近年来的发展趋势；项目承担单位的现有设备条件及与所申请设备的关系、设备使用率、与国内其他单位共享的可能性等需要说明的问题；试制设备还必须说明试制方法、技术路线、试制周期、参加人员以及试制成功的可能性。</w:t>
      </w:r>
    </w:p>
    <w:p>
      <w:pPr>
        <w:snapToGrid w:val="0"/>
        <w:spacing w:before="60" w:beforeLines="0" w:line="300" w:lineRule="auto"/>
        <w:rPr>
          <w:rFonts w:hint="eastAsia"/>
          <w:b/>
          <w:color w:val="auto"/>
          <w:sz w:val="24"/>
        </w:rPr>
      </w:pPr>
      <w:r>
        <w:rPr>
          <w:rFonts w:hint="eastAsia"/>
          <w:b/>
          <w:color w:val="auto"/>
          <w:sz w:val="24"/>
        </w:rPr>
        <w:t>三、设备使用计划</w:t>
      </w:r>
    </w:p>
    <w:p>
      <w:pPr>
        <w:snapToGrid w:val="0"/>
        <w:spacing w:before="120" w:beforeLines="0" w:after="120" w:afterLines="0" w:line="300" w:lineRule="auto"/>
        <w:rPr>
          <w:rFonts w:eastAsia="仿宋_GB2312"/>
          <w:color w:val="auto"/>
          <w:sz w:val="24"/>
        </w:rPr>
      </w:pPr>
      <w:r>
        <w:rPr>
          <w:rFonts w:hint="eastAsia" w:eastAsia="仿宋_GB2312"/>
          <w:color w:val="auto"/>
          <w:sz w:val="24"/>
        </w:rPr>
        <w:t xml:space="preserve">    包括与该购置/试制设备相关的项目和单位的情况、设备安置地点和管理运行单位的情况、安装运行条件、管理方式和设备共享的范围及可能性等其他需要说明的问题。</w:t>
      </w:r>
    </w:p>
    <w:p>
      <w:pPr>
        <w:snapToGrid w:val="0"/>
        <w:spacing w:before="60" w:beforeLines="0" w:line="300" w:lineRule="auto"/>
        <w:rPr>
          <w:rFonts w:hint="eastAsia"/>
          <w:b/>
          <w:color w:val="auto"/>
          <w:sz w:val="24"/>
        </w:rPr>
      </w:pPr>
      <w:r>
        <w:rPr>
          <w:rFonts w:hint="eastAsia"/>
          <w:b/>
          <w:color w:val="auto"/>
          <w:sz w:val="24"/>
        </w:rPr>
        <w:t>四、设备选型和配置以及经费预算</w:t>
      </w:r>
    </w:p>
    <w:p>
      <w:pPr>
        <w:snapToGrid w:val="0"/>
        <w:spacing w:before="120" w:beforeLines="0" w:after="120" w:afterLines="0" w:line="300" w:lineRule="auto"/>
        <w:rPr>
          <w:rFonts w:eastAsia="仿宋_GB2312"/>
          <w:color w:val="auto"/>
          <w:sz w:val="24"/>
        </w:rPr>
      </w:pPr>
      <w:r>
        <w:rPr>
          <w:rFonts w:hint="eastAsia" w:eastAsia="仿宋_GB2312"/>
          <w:color w:val="auto"/>
          <w:sz w:val="24"/>
        </w:rPr>
        <w:t xml:space="preserve">    包括所申请购置/试制设备及其部件的名称、型号、性能指标、生产国别或地区、价格、专项经费申请额度、自筹经费的来源渠道及保证性（如果有）、设备及部件在同类设备部件中的档次及理由、从国外进口的理由等其他需要说明的问题；试制设备还必须对完成整台设备试制所需要的全部成本进行分析说明。</w:t>
      </w:r>
    </w:p>
    <w:p>
      <w:pPr>
        <w:snapToGrid w:val="0"/>
        <w:spacing w:before="60" w:beforeLines="0" w:line="300" w:lineRule="auto"/>
        <w:rPr>
          <w:rFonts w:hint="eastAsia"/>
          <w:b/>
          <w:color w:val="auto"/>
          <w:sz w:val="24"/>
        </w:rPr>
      </w:pPr>
      <w:r>
        <w:rPr>
          <w:rFonts w:hint="eastAsia"/>
          <w:b/>
          <w:color w:val="auto"/>
          <w:sz w:val="24"/>
        </w:rPr>
        <w:t>五、设备主要生产厂家的情况</w:t>
      </w:r>
    </w:p>
    <w:p>
      <w:pPr>
        <w:snapToGrid w:val="0"/>
        <w:spacing w:before="120" w:beforeLines="0" w:after="120" w:afterLines="0" w:line="300" w:lineRule="auto"/>
        <w:ind w:firstLine="480"/>
      </w:pPr>
      <w:r>
        <w:rPr>
          <w:rFonts w:hint="eastAsia" w:eastAsia="仿宋_GB2312"/>
          <w:color w:val="auto"/>
          <w:sz w:val="24"/>
        </w:rPr>
        <w:t>说明购置设备/试制设备部件的生产厂家及试制设备加工厂家的情况。</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fldChar w:fldCharType="begin"/>
    </w:r>
    <w:r>
      <w:rPr>
        <w:rStyle w:val="6"/>
      </w:rPr>
      <w:instrText xml:space="preserve"> PAGE </w:instrText>
    </w:r>
    <w:r>
      <w:fldChar w:fldCharType="separate"/>
    </w:r>
    <w:r>
      <w:rPr>
        <w:rStyle w:val="6"/>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307" w:firstLine="360"/>
      <w:rPr>
        <w:rStyle w:val="6"/>
      </w:rPr>
    </w:pPr>
    <w:r>
      <w:fldChar w:fldCharType="begin"/>
    </w:r>
    <w:r>
      <w:rPr>
        <w:rStyle w:val="6"/>
      </w:rPr>
      <w:instrText xml:space="preserve">PAGE  </w:instrText>
    </w:r>
    <w:r>
      <w:fldChar w:fldCharType="separate"/>
    </w:r>
    <w:r>
      <w:rPr>
        <w:rStyle w:val="6"/>
      </w:rPr>
      <w:t>1</w:t>
    </w:r>
    <w:r>
      <w:fldChar w:fldCharType="end"/>
    </w:r>
  </w:p>
  <w:p>
    <w:pPr>
      <w:pStyle w:val="2"/>
      <w:ind w:left="307"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0"/>
    <w:multiLevelType w:val="singleLevel"/>
    <w:tmpl w:val="00000010"/>
    <w:lvl w:ilvl="0" w:tentative="0">
      <w:start w:val="1"/>
      <w:numFmt w:val="chineseCounting"/>
      <w:suff w:val="nothing"/>
      <w:lvlText w:val="%1、"/>
      <w:lvlJc w:val="left"/>
    </w:lvl>
  </w:abstractNum>
  <w:abstractNum w:abstractNumId="2">
    <w:nsid w:val="00000011"/>
    <w:multiLevelType w:val="singleLevel"/>
    <w:tmpl w:val="0000001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mEyNTFjZGU5N2FlYmZiNWI3YWNhZTU5YTZmZGYifQ=="/>
  </w:docVars>
  <w:rsids>
    <w:rsidRoot w:val="00000000"/>
    <w:rsid w:val="43FA0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2024-06-11T04:07:00Z</dcterms:created>
  <dc:creator>Lenovo</dc:creator>
  <cp:lastModifiedBy>來日方長</cp:lastModifiedBy>
  <dcterms:modified xsi:type="dcterms:W3CDTF">2024-06-11T04:07:09Z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C42EFD6DA2CC4D6FA6510D82F34C86A7_12</vt:lpwstr>
  </property>
</Properties>
</file>